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8b69" w14:textId="3958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Иртышского района от 26 февраля 2021 года № 49/1 "Об утверждении положения государственного учреждения "Отдел занятости и социальных программ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19 октября 2022 года № 310/5. Отменено постановлением акимата Иртышского района Павлодарской области от 15 августа 2024 года № 165/7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Иртышского района Павлодарской области от 15.08.2024 </w:t>
      </w:r>
      <w:r>
        <w:rPr>
          <w:rFonts w:ascii="Times New Roman"/>
          <w:b w:val="false"/>
          <w:i w:val="false"/>
          <w:color w:val="ff0000"/>
          <w:sz w:val="28"/>
        </w:rPr>
        <w:t>№ 165/7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 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Иртышского района от 26 февраля 2021 года № 49/1 "Об утверждении положения государственного учреждения "Отдел занятости и социальных программ Иртышского района"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(далее – ГУ) "Отдел занятости и социальных программ Иртышского района" изложить в новой редакции согласно приложению, к настоящему постановлению.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занятости и социальных программ Иртышского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-ресурсе акимата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необходимых мер, вытекающих из настоящего постановления.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Жусупова Н.М.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Иртышского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Иртышского района" (далее – государственное учреждение) является государственным органом Республики Казахстан, осуществляющим руководство в сфере социальной защиты и занятости населения на территории Иртышского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бюджетным законодательством Республики Казахстан,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действующим трудовым законодательством Республики Казахстан и Законом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Режим работы государственного учреждения устанавливается в следующем порядке: с 9.00 до 18.30 часов с перерывом для отдыха и приема пищи с 13.00 до 14.30 часов при пятидневной рабочей неделе, выходные дни –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юридического лица: 140500, Республика Казахстан, Павлодарская область, Иртышский район, с. Иртышск, улица Богенбая, 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 – "Ертіс ауданының жұмыспен қамту және әлеуметтік бағдарламалар бөлімі"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"Отдел занятости и социальных программ Иртышского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осуществляется из республиканского и местных бюджетов, бюджета (сметы расходов)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Республики Казахстан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Цель, предмет деятельности, основные задачи, функции, права и обязанности государственного учреждения "Отдел занятости и социальных программ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государственного учреждения является проведение государственной политики, направленной на социальную защиту и занятость населения на районном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Предметом деятельности государственного учреждения является реализация на районном уровне мероприятий по обеспечению государственных гарантий в сфере социальной защиты и занятости населения Иртышского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системы мониторинга за качеством и своевременностью оказания государственных услуг физическим и юридическим лицам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качества, а также стандартов и правил при оказании государственных услуг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работы по содействию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спроса и предложения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 внутреннего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социальных мер по защите района от безработицы, содействие в трудоустройстве и профессиональном обучении безработных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социального партнерства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социальной помощи и социального обслуживания нуждающимся гражданам;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планирование бюджетных программ в сфере социальной защиты и занятости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района предложения по основным направлениям развития, оперативному решению проблем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в пределах компетенции с должностными лицами, общественными организациями по вопросам социальной защиты и занятости населения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интересы акима, акимата района во всех судебных органах и иных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реализует районные программы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работу информирования граждан о возможности получения работы, а работодателей – о возможности обеспечения рабочей силой; публикует информационные материалы в средствах массовой информации о предложении и спросе на рабочую силу, возможностях трудоустройства и профессиональной ориентации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анализ и прогноз состояния рынка труда в районе, учет свободных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оказание государственной адресной социальной помощи, жилищной помощи малообеспеченным семьям (гражданам), назначение и выплату социальной помощи нуждающимся категориям граждан Иртышского района, социальное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ведет учет ветеранов и лиц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ветеранах" для оказания соответствующей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регистрацию и оформление документов лиц, пострадавших от воздействия Семипалатинского испытательного ядерного полигона, для назначения единовременной компенсации и выдачи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выдача, продление и отзыв разрешений трудовым эмигрантам для осуществления трудовой деятельности на территории Иртышского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исполнения социальной и профессиональной части индивидуальной программы реабилитации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ведет учет обратившихся граждан из числа лиц, освободившихся из мест лишения свободы, и лиц, состоящих на учете службы пробации для оказания им содействия в трудоустройстве, профобучении и соответствующей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мер по снижению бедности, повышению уровня жизни и доходов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организации единой электронной системы документооборота Иртышского района с созданием соответствующих банков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письменные и устные обращения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государственные услуги в сфере социальной защиты населения на районном уровне, согласно стандартам и утвержденным правилам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разрабатывает и вносит на рассмотрение акимата района: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и правовых актов по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публикует материалы в средствах массовой информации, связанные с деятельностью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устанавливает квоту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устанавливает квоту рабочих мест для трудоустройства лиц, состоящих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устанавливает квоты рабочих мест для трудоустройства граждан из числа молодежи, потерявших или оставшихся до наступления совершенолетия без попечения родителей, являющихся выпускниками организаций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государственного учреждения "Отдел занятости и социальных программ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Первый руководитель государственного учреждения назначается на должность и освобождается от должности акимом Иртышского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должности и освобождает от должности работников государственного учреждения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Казахстан, поощрение работников государственного учреждения,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во всех государственных органах и иных организациях независимо от форм собственности в соответствии с гражданским законодательством Республики Казахстан и Законами Республики Казахстан "О государственном имуществе" и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государственного учреждения, должностные инструкции его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разработку структуры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перспективные и текущие планы работы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Исполнение полномочий руководителя государственного учреждения в период его отсутствия осуществляется лицом, его замещающим в соответствии с Законами Республики Казахстан "О государственной службе Республики Казахстан" и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государственного учреждения и уполномоченным органом по управлению коммунальным имуществом (местным исполнительным органом района) регулируются Законами Республики Казахстан "О местном государственном управлении и самоуправлении в Республике Казахстан" и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и уполномоченным органом соответствующей отрасли регулируются законодательством Республики Казахстан в сфере занятости и социального обеспечения.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Взаимоотношения между администрацией государственного учреждения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о государственной службе.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Работники государственного учреждения несут ответственность за своевременное и полное выполнение возложенных на них задач и поручения руководителя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"Отдел занятости и социальных программ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может иметь на праве оперативного управления обособленное имущество в случаях, предусмотренных Законами Республики Казахстан "О местном государственном управлении и самоуправлении в Республике Казахстан" и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государственным учреждением,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учреждения "Отдел занятости и социальных программ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государственного учреждения осуществляются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упразднении (ликвидации) государственного учреждения имущество, оставшееся после удовлетворения требований кредиторов, остается в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организаций, находящихся в ведении государственного учреждения "Отдел занятости и социальных программ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учреждение "Центр занятости населения акимата Иртышского района Павлодарской области".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