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7909" w14:textId="b1e7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государственных учреждений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12 октября 2022 года № 270/9.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Железинского района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Железинского района от 28 января 2019 года № 22/2 "О переименовании и утверждении Положений в новой редакции некоторых государственных учреждений Железинского района" отменить.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12 "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Актауского сельского округа Железинского района"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Актауского сельского округа Железинского района" (далее – аппарат акима) является государственным учреждением, обеспечивающим деятельность акима Актауского сельского округа (далее-аким).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нормативно -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печать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аппарата акима: Индекс 140400, Республика Казахстан, Павлодарская область, Железинский район, село Актау, улица Спортивная, строение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Аппарата акима осуществляется из республиканского и местного бюджета, бюджета (сметы расходов)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задачи, функции, права и обязанности государственного учреждения "Аппарат акима Актауского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по реализации государственной политики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акима с другими государственными органами, организациями и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бюджет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юридических и физических лиц,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исполнение в пределах своей компетенции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совершение нотариальных действий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в регистрации актов гражданского состояния, согласно Закону Республики Казахстан "О браке (супружестве) и семье";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трудоустройстве лиц, состоящих на учете службы пробации уголовно-исправительной инспекции и оказывает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в учете безработных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осужденными к данному виду наказания, в порядке, определяемом уполномоченным органом в сфере уголовно-исправительной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экстренных случаях организует доставку тяжелобольных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статистический и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сессии маслихата района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пределах своей компетенции по водоснабжению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для выпаса животных на землях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установлении карантина или ограничительных мероприятий по представлению главного государственного ветеринарно- 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снятии ограничительных мероприятий или карантина по представлению главного государственного ветеринарно- 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земельные участки в частную собственность и землепользование, за исключением случаев, предусмотренных действующим законодательством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устанавливает публичные сервитуты;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отнесении этих населенных пунктов в категории поселков, сел, об их упразднении и преобразовании;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вносит в районные представительные и исполнительные органы предложения о наименовании и переименовании поселков, сельских округов, 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мнения населения соответствующей территории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операторам почты в размещении на территории сельского округа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эффективному функционированию почтовой связи на территории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 в порядке и сроки, согласно Правил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управляет коммунальным имуществом местного самоуправления, осуществляет меры по его защите,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 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даҰт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налагать административные штрафы;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населению, согласно Правил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Казахстан, центральных исполнительных органов, акима района и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сельского округа несҰт дисциплинарную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заместителя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"Аппарат акима Актауского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акима, относится к коммунальной собственности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(ликвидация)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(ликвидация) государственного учреждения "Аппарат акима Актауского сельского округа Железинского района" осуществляется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 "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Алакольского сельского округа Железинского района"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Алакольского сельского округа Железинского района" (далее – аппарат акима) является государственным учреждением, обеспечивающим деятельность акима Алакольского сельского округа (далее-аким).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нормативно -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печать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аппарата акима: Индекс 140401, Республика Казахстан, Павлодарская область, Железинский район, село Алаколь, улица Гагарина , дом 18/1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Аппарата акима осуществляется из республиканского и местного бюджета, бюджета (сметы расходов)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задачи, функции, права и обязанности государственного учреждения "Аппарат акима Алакольского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по реализации государственной политики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акима с другими государственными органами, организациями и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бюджет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юридических и физических лиц,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исполнение в пределах своей компетенции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совершение нотариальных действий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в регистрации актов гражданского состояния, согласно Закону Республики Казахстан "О браке (супружестве) и семье";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трудоустройстве лиц, состоящих на учете службы пробации уголовно-исправительной инспекции и оказывает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в учете безработных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осужденными к данному виду наказания, в порядке, определяемом уполномоченным органом в сфере уголовно-исправительной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экстренных случаях организует доставку тяжелобольных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статистический и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сессии маслихата района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пределах своей компетенции по водоснабжению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для выпаса животных на землях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установлении карантина или ограничительных мероприятий по представлению главного государственного ветеринарно- 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снятии ограничительных мероприятий или карантина по представлению главного государственного ветеринарно- 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земельные участки в частную собственность и землепользование, за исключением случаев, предусмотренных действующим законодательством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устанавливает публичные сервитуты;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отнесении этих населенных пунктов в категории поселков, сел, об их упразднении и преобразовании;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вносит в районные представительные и исполнительные органы предложения о наименовании и переименовании поселков, сельских округов, 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операторам почты в размещении на территории сельского округа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эффективному функционированию почтовой связи на территории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 в порядке и сроки, согласно Правил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управляет коммунальным имуществом местного самоуправления, осуществляет меры по его защите,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 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даҰт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налагать административные штрафы;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населению, согласно Правил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Казахстан, центральных исполнительных органов, акима района и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сельского округа несҰт дисциплинарную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заместителя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"Аппарат акима Алакольского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акима, относится к коммунальной собственности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(ликвидация)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(ликвидация) государственного учреждения "Аппарат акима Алакольского сельского округа Железинского района" осуществляется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12 "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/9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Башмачинского сельского округа Железинского района"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акимата Железинского района Павлодарской области от 22.04.2024 </w:t>
      </w:r>
      <w:r>
        <w:rPr>
          <w:rFonts w:ascii="Times New Roman"/>
          <w:b w:val="false"/>
          <w:i w:val="false"/>
          <w:color w:val="ff0000"/>
          <w:sz w:val="28"/>
        </w:rPr>
        <w:t>№ 98/4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Башмачинского сельского округа Железинского района" (далее – аппарат акима) является государственным учреждением, обеспечивающим деятельность акима Башмачинского сельского округа (далее-аким).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нормативно -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печать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аппарата акима: Индекс 140402, Республика Казахстан, Павлодарская область, Железинский район, село Башмачное, улица Кайрата Рыскулбекова,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Аппарата акима осуществляется из республиканского и местного бюджета, бюджета (сметы расходов)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государственного учреждения "Аппарат акима Башмачинского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по реализации государственной политики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акима с другими государственными органами, организациями и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бюджет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юридических и физических лиц,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исполнение в пределах своей компетенции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совершение нотариальных действий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в регистрации актов гражданского состояния,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трудоустройстве лиц, состоящих на учете службы пробации уголовно-исправительной инспекции и оказывает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учете безработных в соответствии с Законом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осужденными к данному виду наказания, в порядке, определяемом уполномоченным органом в сфере уголовно-исправительной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экстренных случаях организует доставку тяжелобольных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статистический и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сессии маслихата района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пределах своей компетенции по водоснабжению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для выпаса животных на землях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установлении карантина или ограничительных мероприятий по представлению главного государственного ветеринарно- 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снятии ограничительных мероприятий или карантина по представлению главного государственного ветеринарно- 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земельные участки в частную собственность и землепользование, за исключением случаев, предусмотренных действующим законодательством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публичные сервитуты;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отнесении этих населенных пунктов в категории поселков, сел, об их упразднении и преобразовании;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вносит в районные представительные и исполнительные органы предложения о наименовании и переименовании поселков, сельских округов, 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операторам почты в размещении на территории сельского округа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эффективному функционированию почтовой связи на территории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 в порядке и сроки, согласно Правил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управляет коммунальным имуществом местного самоуправления, осуществляет меры по его защите,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 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даҰт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налагать административные штрафы;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населению, согласно Правил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Казахстан, центральных исполнительных органов, акима района и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учреждения "Аппарат акима Башмачинского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сельского округа несҰт дисциплинарную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заместителя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"Аппарат акима Башмачинского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акима, относится к коммунальной собственности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о государственном имуществе.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(ликвидация) государственного учреждения "Аппарат акима Башмачинского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(ликвидация) государственного учреждения "Аппарат акима Башмачинского сельского округа Железинского района" осуществляется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 "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 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Веселорощинского сельского округа Железинского района"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Веселорощинского сельского округа Железинского района" (далее – аппарат акима) является государственным учреждением, обеспечивающим деятельность акима Веселорощинского сельского округа (далее-аким).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нормативно -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печать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аппарата акима: Индекс 140404, Республика Казахстан, Павлодарская область, Железинский район, село Веселая Роща, улица 60 лет Октября строение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Аппарата акима осуществляется из республиканского и местного бюджета, бюджета (сметы расходов)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задачи, функции, права и обязанности государственного учреждения "Аппарат акима Веселорощинского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по реализации государственной политики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акима с другими государственными органами, организациями и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бюджет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юридических и физических лиц,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исполнение в пределах своей компетенции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 нотариальных действий согласно Закону Республики Казахстан "О нотариате";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в регистрации актов гражданского состояния, согласно Закону Республики Казахстан "О браке (супружестве) и семье";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трудоустройстве лиц, состоящих на учете службы пробации уголовно-исправительной инспекции и оказывает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учете безработных в соответствии с Законом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осужденными к данному виду наказания, в порядке, определяемом уполномоченным органом в сфере уголовно-исправительной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экстренных случаях организует доставку тяжелобольных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статистический и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сессии маслихата района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пределах своей компетенции по водоснабжению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для выпаса животных на землях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установлении карантина или ограничительных мероприятий по представлению главного государственного ветеринарно- 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снятии ограничительных мероприятий или карантина по представлению главного государственного ветеринарно- 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земельные участки в частную собственность и землепользование, за исключением случаев, предусмотренных действующим законодательством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устанавливает публичные сервитуты;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отнесении этих населенных пунктов в категории поселков, сел, об их упразднении и преобразовании;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вносит в районные представительные и исполнительные органы предложения о наименовании и переименовании поселков, сельских округов, 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мнения населения соответствующей территории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операторам почты в размещении на территории сельского округа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эффективному функционированию почтовой связи на территории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 в порядке и сроки, согласно Правил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управляет коммунальным имуществом местного самоуправления, осуществляет меры по его защите,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 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даҰт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налагать административные штрафы;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населению, согласно Правил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Казахстан, центральных исполнительных органов, акима района и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несҰт дисциплинарную ответственность в соответствии с Законом Республики Казахстан "О противодействии коррупции"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заместителя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"Аппарат акима Веселорощинского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акима, относится к коммунальной собственности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(ликвидация)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(ликвидация) государственного учреждения "Аппарат акима Веселорощинского сельского округа Железинского района" осуществляется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Енбекшинского сельского округа Железинского района"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Енбекшинского сельского округа Железинского района" (далее – аппарат акима) является государственным учреждением, обеспечивающим деятельность акима Енбекшинского сельского округа (далее-аким).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нормативно -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печать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аппарата акима: Индекс 140405, Республика Казахстан, Павлодарская область, Железинский район, село Енбекши, улица Шевченко,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Аппарата акима осуществляется из республиканского и местного бюджета, бюджета (сметы расходов)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задачи, функции, права и обязанности государственного учреждения "Аппарат акима Енбекшинского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по реализации государственной политики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акима с другими государственными органами, организациями и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бюджет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округа, срок содержание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юридических и физических лиц,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государственного жилищного фонда сельского округа и содержание автомобильных дорог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исполнение в пределах своей компетенции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 нотариальных действий согласно закону "О нотариате"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обслуживанию одиноких престарелых и нетрудноспособных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трудоустройство лиц, состоящих на учете службы пробации уголовно-исправительной инспекции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в учете безработных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осужденными к данному виду наказания, в порядке, определяемом уполномоченным органом в сфере уголовно-исправительной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экстренных случаях организует доставку тяжелобольных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статистический и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сессии маслихата района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для выпаса животных на землях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установлении карантина или ограничительных мероприятий по представлению главного государственного ветеринарно- 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снятии ограничительных мероприятий или карантина по представлению главного государственного ветеринарно- 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земельные участки в частную собственность и землепользование, за исключением случаев, предусмотренных действующим законодательством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устанавливает публичные сервитуты;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отнесении этих населенных пунктов в категории поселков, сел, об их упразднении и преобразовании;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населенного пункта вносит в районные представительные и исполнительные органы предложения о наименовании и переименовании поселков, сельских округов, 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мнения населения соответствующей территории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операторам почты в размещении на территории сельского округа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эффективному функционированию почтовой связи на территории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 в порядке и сроки, согласно Правилами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управляет коммунальным имуществом местного самоуправления, осуществляет меры по его защите,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государственном имуществе;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 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находятся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находятся в коммунальной собственности сельского округа (коммунальной собственности местного самоуправления)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налагать административные штрафы;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населению, согласно Правил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 (города областного значения),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сельского округа несҰт дисциплинарную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заместителя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"Аппарат акима Енбекшинского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гражданским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акима, относится к коммунальной собственности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(ликвидация)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(ликвидация) государственного учреждения "Аппарат акима Енбекшинского сельского округа Железинского района" осуществляется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 "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Железинского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Железинского сельского округа Железинского района" (далее – аппарат акима) является государственным учреждением, обеспечивающим деятельность акима Железинского сельского округа (далее - аким).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нормативно -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печать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аппарата акима: Индекс 140400 Республика Казахстан, Павлодарская область, Железинский район, село Железинка, улица Ауэзова, строение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Аппарата акима осуществляется из республиканского и местного бюджета, бюджета (сметы расходов)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задачи, функции, права и обязанности государственного учреждения "Аппарат акима Железинского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по реализации государственной политики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акима с другими государственными органами, организациями и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бюджет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округа, срок содержание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юридических и физических лиц,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государственного жилищного фонда сельского округа, а также строительство, реконструкцию, ремонт и содержание автомобильных дорог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исполнение в пределах своей компетенции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совершение нотариальных действий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по трудоустройству лиц, состоящих на учете службы пробации уголовно-исправительной инспекции и оказывает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в учете безработных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осужденными к данному виду наказания, в порядке, определяемом уполномоченным органом в сфере уголовно-исправительной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экстренных случаях организует доставку тяжелобольных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статистический и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сессии маслихата района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пределах своей компетенции по водоснабжению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для выпаса животных на землях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установлении карантина или ограничительных мероприятий по представлению главного государственного ветеринарно- 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снятии ограничительных мероприятий или карантина по представлению главного государственного ветеринарно- 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земельные участки в частную собственность и землепользование, за исключением случаев, предусмотренных действующим законодательством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устанавливает публичные сервитуты;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отнесении этих населенных пунктов в категории поселков, сел, об их упразднении и преобразовании;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населенного пункта вносит в районные представительные и исполнительные органы предложения о наименовании и переименовании поселков, сельских округов, 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мнения населения соответствующей территории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операторам почты в размещении на территории сельского округа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эффективному функционированию почтовой связи на территории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 в порядке и сроки, согласно Правилами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управляет коммунальным имуществом местного самоуправления, осуществляет меры по его защите,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государственном имуществе;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 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даҰт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находятся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находятся в коммунальной собственности сельского округа (коммунальной собственности местного самоуправления)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налагать административные штрафы;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населению, согласно Правил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Казахстан, центральных исполнительных органов, акима района и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сельского округа несҰт дисциплинарную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в своем подчинении имеет заместителя, который назначается на должность и освобождается от должности в соответствии с законодательством Республики Казахстан о государственной службе.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"Аппарат акима Железинского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гражданским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акима, относится к коммунальной собственности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(ликвидация)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(ликвидация) государственного учреждения "Аппарат акима Железинского сельского округа Железинского района" осуществляется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Казахстанского сельского округа Железинского района"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Казахстанского сельского округа Железинского района" (далее – аппарат акима) является государственным учреждением, обеспечивающим деятельность акима Казахстанского сельского округа (далее-аким).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нормативно -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печать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аппарата акима: Индекс 140408, Республика Казахстан, Павлодарская область, Железинский район, село Жаңа жұлдыз, улица Центральная, 36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Аппарата акима осуществляется из республиканского и местного бюджета, бюджета (сметы расходов)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задачи, функции, права и обязанности государственного учреждения "Аппарат акима Казахстанского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по реализации государственной политики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акима с другими государственными органами, организациями и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бюджет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юридических и физических лиц,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исполнение в пределах своей компетенции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совершение нотариальных действий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в регистрации актов гражданского состояния, согласно Закону Республики Казахстан "О браке (супружестве) и семье";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трудоустройстве лиц, состоящих на учете службы пробации уголовно-исправительной инспекции и оказывает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учете безработных в соответствии с Законом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осужденными к данному виду наказания, в порядке, определяемом уполномоченным органом в сфере уголовно-исправительной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экстренных случаях организует доставку тяжелобольных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статистический и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сессии маслихата района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пределах своей компетенции по водоснабжению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для выпаса животных на землях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установлении карантина или ограничительных мероприятий по представлению главного государственного ветеринарно- 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снятии ограничительных мероприятий или карантина по представлению главного государственного ветеринарно- 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земельные участки в частную собственность и землепользование, за исключением случаев, предусмотренных действующим законодательством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устанавливает публичные сервитуты;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отнесении этих населенных пунктов в категории поселков, сел, об их упразднении и преобразовании;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вносит в районные представительные и исполнительные органы предложения о наименовании и переименовании поселков, сельских округов, 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операторам почты в размещении на территории сельского округа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эффективному функционированию почтовой связи на территории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 в порядке и сроки, согласно Правил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управляет коммунальным имуществом местного самоуправления, осуществляет меры по его защите,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 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даҰт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налагать административные штрафы;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населению, согласно Правил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Казахстан, центральных исполнительных органов, акима района и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сельского округа несҰт дисциплинарную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заместителя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"Аппарат акима Казахстанского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акима, относится к коммунальной собственности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(ликвидация)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(ликвидация) государственного учреждения "Аппарат акима Казахстанского сельского округа Железинского района" осуществляется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270/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Лесного сельского округа Железинского района"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Лесного сельского округа Железинского района" (далее – аппарат акима) является государственным учреждением, обеспечивающим деятельность акима Лесного сельского округа (далее-аким).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нормативно -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печать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аппарата акима: Индекс 140406, Республика Казахстан, Павлодарская область, Железинский район, село Лесное улица Абая,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Аппарата акима осуществляется из республиканского и местного бюджета, бюджета (сметы расходов)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задачи, функции, права и обязанности государственного учреждения "Аппарат акима Лесного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по реализации государственной политики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акима с другими государственными органами, организациями и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бюджет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юридических и физических лиц,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исполнение в пределах своей компетенции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 нотариальных действий согласно Закону Республики Казахстан "О нотариате";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в регистрации актов гражданского состояния, согласно Закону Республики Казахстан "О браке (супружестве) и семье";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трудоустройстве лиц, состоящих на учете службы пробации уголовно-исправительной инспекции и оказывает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в учете безработных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осужденными к данному виду наказания, в порядке, определяемом уполномоченным органом в сфере уголовно-исправительной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экстренных случаях организует доставку тяжелобольных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статистический и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сессии маслихата района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пределах своей компетенции по водоснабжению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для выпаса животных на землях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установлении карантина или ограничительных мероприятий по представлению главного государственного ветеринарно- 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снятии ограничительных мероприятий или карантина по представлению главного государственного ветеринарно- 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земельные участки в частную собственность и землепользование, за исключением случаев, предусмотренных действующим законодательством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устанавливает публичные сервитуты;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отнесении этих населенных пунктов в категории поселков, сел, об их упразднении и преобразовании;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вносит в районные представительные и исполнительные органы предложения о наименовании и переименовании поселков, сельских округов, 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на основании заключения областной ономастической комиссии решает вопросы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наименованию, переименованию составных частей этих населенных пунктов, а также уточнению и изменению транскрипции их наименований;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операторам почты в размещении на территории сельского округа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эффективному функционированию почтовой связи на территории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 в порядке и сроки, согласно Правил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управляет коммунальным имуществом местного самоуправления, осуществляет меры по его защите,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 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даҰт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утверждает планы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налагать административные штрафы;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населению, согласно Правил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Казахстан, центральных исполнительных органов, акима района и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сельского округа несҰт дисциплинарную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заместителя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"Аппарат акима Лесного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акима, относится к коммунальной собственности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(ликвидация)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(ликвидация) государственного учреждения "Аппарат акима Лесного сельского округа Железинского района" осуществляется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Михайловского сельского округа Железинского района"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Михайловского сельского округа Железинского района" (далее – аппарат акима) является государственным учреждением, обеспечивающим деятельность акима Михайловского сельского округа (далее - аким).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нормативно -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печать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аппарата акима: Индекс 140407, Республика Казахстан, Павлодарская область, Железинский район, село Михайловка, улица Астана, 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Аппарата акима осуществляется из республиканского и местного бюджета, бюджета (сметы расходов)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задачи, функции, права и обязанности государственного учреждения "Аппарат акима Михайловского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по реализации государственной политики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акима с другими государственными органами, организациями и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бюджет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округа,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юридических и физических лиц,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исполнение в пределах своей компетенции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совершение нотариальных действий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в регистрации актов гражданского состояния, согласно Закону Республики Казахстан "О браке (супружестве) и семье";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трудоустройстве лиц, состоящих на учете службы пробации уголовно-исправительной инспекции и оказывает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в учете безработных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осужденными к данному виду наказания, в порядке, определяемом уполномоченным органом в сфере уголовно-исправительной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экстренных случаях организует доставку тяжелобольных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статистический и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сессии маслихата района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пределах своей компетенции по водоснабжению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для выпаса животных на землях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установлении карантина или ограничительных мероприятий по представлению главного государственного ветеринарно- 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снятии ограничительных мероприятий или карантина по представлению главного государственного ветеринарно- 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земельные участки в частную собственность и землепользование, за исключением случаев, предусмотренных действующим законодательством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публичные сервитуты;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отнесении этих населенных пунктов в категории поселков, сел, об их упразднении и преобразовании;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вносит в районные представительные и исполнительные органы предложения о наименовании и переименовании поселков, сельских округов, 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мнения населения соответствующей территории на основании заключения областной ономастической комиссии решает вопросы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наименованию, переименованию составных частей этих населенных пунктов, а также уточнению и изменению транскрипции их наименований;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операторам почты в размещении на территории сельского округа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эффективному функционированию почтовой связи на территории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 в порядке и сроки, согласно Правил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осуществляет меры по его защите, если иное не предусмотрено Законом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 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даҰт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налагать административные штрафы;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населению, согласно Правил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Казахстан, центральных исполнительных органов, акима района и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сельского округа несҰт дисциплинарную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несет ответственнось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заместителя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"Аппарат акима Михайловского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акима, относится к коммунальной собственности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(ликвидация)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(ликвидация) государственного учреждения "Аппарат акима Михайловского сельского округа Железинского района" осуществляется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Новомирского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Новомирского сельского округа Железинского района" (далее – аппарат акима) является государственным учреждением, обеспечивающим деятельность акима Новомирского сельского округа (далее-аким).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нормативно -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печать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аппарата акима: Индекс 140410, Республика Казахстан, Павлодарская область, Железинский район, село Церковное, улица Ленина,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Аппарата акима осуществляется из республиканского и местного бюджета, бюджета (сметы расходов)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задачи, функции, права и обязанности государственного учреждения "Аппарат акима Новомирского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по реализации государственной политики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акима с другими государственными органами, организациями и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бюджет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юридических и физических лиц,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исполнение в пределах своей компетенции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 нотариальных действий согласно Закону Республики Казахстан "О нотариате";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в регистрации актов гражданского состояния, согласно Закону Республики Казахстан "О браке (супружестве) и семье";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трудоустройстве лиц, состоящих на учете службы пробации уголовно-исправительной инспекции и оказывает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в учете безработных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осужденными к данному виду наказания, в порядке, определяемом уполномоченным органом в сфере уголовно-исправительной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экстренных случаях организует доставку тяжелобольных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статистический и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сессии маслихата района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пределах своей компетенции по водоснабжению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для выпаса животных на землях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установлении карантина или ограничительных мероприятий по представлению главного государственного ветеринарно- 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снятии ограничительных мероприятий или карантина по представлению главного государственного ветеринарно- 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земельные участки в частную собственность и землепользование, за исключением случаев, предусмотренных действующим законодательством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публичные сервитуты;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отнесении этих населенных пунктов в категории поселков, сел, об их упразднении и преобразовании;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вносит в районные представительные и исполнительные органы предложения о наименовании и переименовании поселков, сельских округов, 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операторам почты в размещении на территории сельского округа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эффективному функционированию почтовой связи на территории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 в порядке и сроки, согласно Правил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управляет коммунальным имуществом местного самоуправления, осуществляет меры по его защите,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 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даҰт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налагать административные штрафы;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населению, согласно Правил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Казахстан, центральных исполнительных органов, акима района и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заместителя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"Аппарат акима Новомирского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акима, относится к коммунальной собственности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(ликвидация)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(ликвидация) государственного учреждения "Аппарат акима Новомирского сельского округа Железинского района" осуществляется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270/9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Майлы Железинского района"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постановлением акимата Железинского района Павлодарской области от 05.07.2024 </w:t>
      </w:r>
      <w:r>
        <w:rPr>
          <w:rFonts w:ascii="Times New Roman"/>
          <w:b w:val="false"/>
          <w:i w:val="false"/>
          <w:color w:val="ff0000"/>
          <w:sz w:val="28"/>
        </w:rPr>
        <w:t>№ 166/7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270/9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Прииртышского сельского округа Железинского района"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Прииртышского сельского округа Железинского района" (далее – аппарат акима) является государственным учреждением, обеспечивающим деятельность акима Прииртышского сельского округа (далее-аким).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нормативно -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печать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Аппарат акима имеет право выступать стороной гражданско-правовых отношений от имени государства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акима, его структура утверждается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аппарата акима: Индекс 140409, Республика Казахстан, Павлодарская область, Железинский район, село Прииртышск, улица Ленина, дом 30, нежилое помещение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Аппарата акима осуществляется из республиканского и местного бюджета, бюджета (сметы расходов)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задачи, функции, права и обязанности государственного учреждения "Аппарат акима Прииртышского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по реализации государственной политики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акима с другими государственными органами, организациями и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социальные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бюджет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юридических и физических лиц,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исполнение в пределах своей компетенции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 нотариальных действий согласно Закону Республики Казахстан "О нотариате";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в регистрации актов гражданского состояния, согласно Закону Республики Казахстан "О браке (супружестве) и семье";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трудоустройстве лиц, состоящих на учете службы пробации уголовно-исправительной инспекции и оказывает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в учете безработных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осужденными к данному виду наказания, в порядке, определяемом уполномоченным органом в сфере уголовно-исправительной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экстренных случаях организует доставку тяжелобольных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статистический и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сессии маслихата района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пределах своей компетенции по водоснабжению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для выпаса животных на землях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установлении карантина или ограничительных мероприятий по представлению главного государственного ветеринарно- 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снятии ограничительных мероприятий или карантина по представлению главного государственного ветеринарно- 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земельные участки в частную собственность и землепользование, за исключением случаев, предусмотренных действующим законодательством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устанавливает публичные сервитуты;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отнесении этих населенных пунктов в категории поселков, сел, об их упразднении и преобразовании;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вносит в районные представительные и исполнительные органы предложения о наименовании и переименовании поселков, сельских округов, сел;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операторам почты в размещении на территории сельского округа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эффективному функционированию почтовой связи на территории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 в порядке и сроки, согласно Правил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управляет коммунальным имуществом местного самоуправления, осуществляет меры по его защите,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 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коммунальное имущество местного самоуправления в имущественный наем (аренду), доверительное управление физическим лицам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даҰт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налагать административные штрафы;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населению, согласно Правил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Казахстан, центральных исполнительных органов, акима района и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сельского округа несҰт дисциплинарную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заместителя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"Аппарат акима Прииртышского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приобретенного в результате собственной деятельности и иных источников, не запрещенных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акима, относится к коммунальной собственности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(ликвидация)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(ликвидация) государственного учреждения "Аппарат акима Прииртышского сельского округа Железинского района" осуществляется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