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4d52" w14:textId="3ed4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2021 года № 95/7 "О Железинском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24 ноября 2022 года № 196/7.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2022 - 2024 годы" от 24 декабря 2021 года № 95/7 (зарегистрировано в Реестре государственной регистрации нормативных правовых актов под № 26337)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Железинский районный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6434205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1131575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5222612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6579135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200646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на 2022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15740 тысяч тенге – на обеспечение водоснабжением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147522 тысячи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16886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109452 тысячи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20437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27252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4947 тысяч тенге – на капитальные расходы государственного органа.";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Железинского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