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68a9" w14:textId="1616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Положения государственного учреждения "Аппарат маслихата Железинского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5 мая 2022 года № 155/7. Отменено решением Железинского районного маслихата Павлодарской области от 16 ноября 2023 года № 67/8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Железинского районного маслихата Павлодарской области от 16.11.2023 № </w:t>
      </w:r>
      <w:r>
        <w:rPr>
          <w:rFonts w:ascii="Times New Roman"/>
          <w:b w:val="false"/>
          <w:i w:val="false"/>
          <w:color w:val="ff0000"/>
          <w:sz w:val="28"/>
        </w:rPr>
        <w:t>67/8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 некоторых вопросах организации деятельности государственных органов и их структурных подразделений", маслихат Железинского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государственного учреждения "Аппарат маслихата Железинского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Железинского районного маслихата от 18 апреля 2013 года № 108-5/14 "Об утверждении положения государственного учреждения "Аппарат маслихата Железинского района".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положение государственного учреждения "Аппарат маслихата Железинского района" предоставить на государственную регистрацию в территориальные органы юстиции.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выполнением настоящего решения возложить на руководителя аппарата Железинского районного маслихата.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вводится в действие со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155/7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маслихата Железинского района"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маслихата Железинского района" является государственным органом Республики Казахстан, осуществляющим организационное, правовое, материально-техническое и иное обеспечение маслихата Железинского района, оказывающим помощь депутатам в осуществлении 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маслихата Железинского района"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маслихата Железинского района" осуществляет свою деятельность в соответствии с Конституцией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маслихата Железинского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маслихата Железинского района"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маслихата Железинского района" имеет право выступать стороной гражданско-правовых отношений от имени государства, если оно уполномочено на это в соответствии с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маслихата Железинского района" по вопросам своей компетенции в установленном законодательством порядке принимает решения, оформляемые распоряжением секретаря Железинского районного маслихата и решения, оформляемые приказом руководителя государственного учреждения "Аппарат маслихата Железинского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маслихата Железинского района" утверждается решением районного маслихата в соответствии с действующим законодательством Республики Казахстан о местном государственном управлении и самоуправлении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"Аппарат маслихата Железинского района": Республика Казахстан, 140400, Павлодарская область, Железинский район, село Железинка, улица Ауэзова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государственного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 - пятница с 9.00 до 18.30 часов, обеденный перерыв с 13.00 до 14.30 часов, выходные дни: суббота -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"Аппарат маслихата Железинского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"Аппарат маслихата Железинского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"Аппарат маслихата Железинского района"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"Аппарат маслихата Железинского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маслихата Железинского района".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деятельности районного маслихата на сессиях, через постоянные комиссии и иные органы и депутатов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обеспечивать принятие на сессиях районного маслихата нормативных правовых актов, предусматривающие сокращение местных бюджетов доходов или увеличение местных бюджетных расходов и нормативных правовых актов, касающиеся прав, свобод и обязанностей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регулятивными задачами по нормативному правовому обеспечению реализации государственных функций, регистрации и ведению анализа исполнения нормативных правовых актов, принимаемых районным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материально-техническое обеспечение деятельности депутатов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в рамках своих полномочий организационно-технические и другие условия, необходимые для обеспечения доступа к информации о деятельности районного маслихата в соответствии с Законом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трансляции открытых заседаний районного маслихата, в режиме онлайн на интернет-ресурсе районного маслихата в соответствии с Законом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направлений предложений на повышение квалификации депутатов районного маслихата, связанных с осуществлением депутатских полномочийи планирование расходов на повышение квалификации депутатов районного маслихата в соответствии с Бюджетным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Права: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в установленном порядке от государственных органов и должностных лиц, иных организаций информацию, по вопросам деятельности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работников государственных органов и иных организаций для участия в подготовки вопросов, вносимых на рассмотрение районного маслихата и его постоянных (временных)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направлять депутатские запросы, предложения, отклики, сообщение, жалобы в государственные органы и организации в целях обеспечения своевременности рассмотрения и реализации запросов депутатов и депутатских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осуществлять контроль за исполнением принятых решений;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допускать принятия решений, не соответствующих основным направлениям внутренней и внешней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интересы Республики Казахстан в обеспечении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придерживаться общегосударственных стандартов, устанавливаемых общественно значимых сферах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соблюдение прав и законных интересов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подготовку и проведение сессии районного маслихата на основе Плана работы маслихата, утвержденного районным маслихатом, а также по вносимым вопросам постоянными комиссиями маслихата, депутатскими группами и депутатами;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обеспечивать принятие на сессиях районного маслихата нормативных правовых актов, предусматривающие сокращение местных бюджетов доходов или увеличение местных бюджетных расходов и нормативных правовых актов, принятых в пределах компетенции маслихата района и касающиеся прав, свобод и обязанностей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проведения юридической экспертизы нормативных правовых актов и государственной регистрации в органах юстиции решений маслихата, имеющие общеобязательное значение, касающихся прав, свобод и обязанностей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постоянного правового мониторинга в отношении нормативных правовых актов устаревших, коррупциогенных и неэффективно реализуемых норм права, принятых и (или) разработчиками которых является районный маслихат либо относящихся к их компетенции в порядке, определяемом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расходов на обеспечение деятельности маслихата, возмещение командировочных расходов, обеспечение депутатов необходимыми канцелярскими принадлежностями и иными товарами для осуществления депутатской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организационно-техническое обеспечение проведения сессий районного маслихата, онлайн-трансляцию сессии и другие заседания районного маслихата в соответствии с Законом Республики Казахстан о доступе к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бесперебойного функционирования и своевременного актуализирования официального сайта районного маслихата в соответствии с Законом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размещение нормативных правовых актов принятых районным маслихатом в средствах массовой информации в соответствии с Законом Республики Казахстан "О средствах массовой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размещение проектов нормативных правовых актов разработчиком которого является районный маслихат на интернет-портале открытых нормативных правовых актов в соответствии с Законом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разработку Плана работы районного маслихата и вносить его на рассмотрение сессии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разработку Медиа-плана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подготовку заседаний постоянных комиссий, публичных слушаний, "круглых столов", рабочие поездки и т.п., анализировать, обобщать и своевременно представлять членам постоянных комиссий материалы по существу рассматриваемых вопросов, разрабатывать и согласовывать с председателями комиссий проекты постановлений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обеспечивать открытость и публичность работы депутатов постоянных комиссий через сайт районного маслихата, печатные и электронные средства массовой информации, социальные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обеспечивать подготовку депутатских запросов в соответствии с Законом Республики Казахстан "О местном государственном управлении и самоуправлении в Республике Казахстан" по итогам высказанных избирателями на встречах и приемах просьб, предложений, проблемных вопросов, а также при необходимости разрабатывает проект предложений депутата и вносит его в проекты районного бюджета, планы и программы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обеспечивать защиту интересов маслихата в судебных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рассматривать обращения физических и юридических лиц по вопросам деятельности районного маслихата;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"Аппарат маслихата Железинского района" осуществляется секретарем районного маслихата, который несет персональную ответственность за выполнение возложенных на государственное учреждение "Аппарат маслихата Железинского района"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Секретарь маслихата района является должностным лицом, работающим на постоянной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20.Полномочия секретаря маслихата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формирует повестку дня сессии, обеспечивает составление протокола, подписывает решения, принятые или утвержденные на сессии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созыве сессии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заседание сессии районного маслихата, обеспечивает соблюдение регламента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депутатам районного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рассмотрение запросов депутатов и депутатских обращений;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 деятельностью аппарата районного маслихата, назначает на должность и освобождает от должности его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регулярно представляет в районный маслихат информацию об обращениях избирателей и о принятых по ним мерах;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взаимодействие районного маслихата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проверку подлинности собранных подписей депутатов районного маслихата, инициирующих вопрос о выражении недоверия акиму в соответствии со статьей 24 Закона Республики Казахстан "О местном государственном управлении и самоуправлении в Республике Казахстан" (далее-Закон);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распоряжения;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деятельность постоянных комиссий, депутатских групп, депутатов;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районный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опубликование решений районного маслихата, определяет меры по контролю за их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пользуется правом решающего голоса в случае, если при голосовании на сессии маслихата голоса депутатов разделяются поровну;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установленном законодательством порядке и в пределах своей компетенции поощряет и налагает дисциплинарные взыскания на работников аппарата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принимает меры, направленные на противодействие коррупции в государственном учреждении "Аппарат маслихата Железинского района" и несет персональную ответственность за принятие антикоррупционных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 отсутствии секретаря маслихата района его полномочия временно осуществляются председателем одной из постоянных комиссий маслихата или депутатом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Секретарь районного маслихата определяет полномочия руководителя аппарата маслихата района в соответствии с действующим законодательством о государственной службе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маслихата района возглавляется секретарем маслихата района, избираемым на должность и освобождаемым от должности в соответствии с действующим законодательством Республики Казахстан о местном государственном управлении и самоуправлении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Взаимоотношение между администрацией государственного учреждения "Аппарат маслихата Железинского района" с трудовым коллективом определяется в соответствии с Трудовым Кодексом Республики Казахстан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Взаимоотношения между государственным учреждением "Аппарат маслихата Железинского района"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 о государственном имуществе.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"Аппарат маслихата Железинского района" может иметь на праве оперативного управления обособленное имущество в случаях, предусмотренных законодательством Республики Казахстан о государственном имуществе.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маслихата Железинского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 о государственном имуществе.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государственным учреждением "Аппарат маслихата Железинского района",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Государственное учреждение "Аппарат маслихата Железинского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Бюджетный кодекса Республики Казахстан.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упразднение государственного учреждения "Аппарат маслихата Железинского района" осуществляются в соответствии с Гражданским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