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305" w14:textId="aa8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Железинского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11 апреля 2022 года № 109/3.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Государственного учреждения "Аппарат акима Железинского района Павлодарской области"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Железинского района Павлодарской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Железинского района от 27 июня 2019 года № 212/7 "Об утверждении положения государственного учреждения "Аппарат акима Железинского района Павлодарской области"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Железинского района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Железинского района Павлодарской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Железинского района Павлодарской области" (далее-Аппарат акима района) является государственным органом Республики Казахстан, осуществляющим руководство в сфере местного государственного управления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Железинского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140400, Республика Казахстан, Павлодарская область, Железинский район, Железинский сельский округ, село Железинка, улица Ауэзова, строение19.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осуществляется из республиканского и местных бюджетов,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Железинского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 правовое и материально – техническое обеспечение деятельности акима и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согласованного функционирования местных исполнительных органов района в осуществлении основных направлений государственной, социально-экономической политики, управления социальными и экономическими процессами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местным представительным органом, другими государственными органами, организациями всех форм собственности и населением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давать поручения руководителям исполнительных органов, финансируемых из местного бюджета, акимам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 всех форм собственности, должностных лиц информацию по вопросам, связанных с исполнением задач и осуществлением функций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в срок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физическим и юридическим лицам разъяснения по вопросам, отнесенным к компетенции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действующее законодательство Республики Казахстан, а также исполнять возложенные на аппарат акима района задачи и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работы местных исполнительных органов и организаций, финансируемых из бюджета района, акимов сельских округов района, должностных лиц подотчетных акиму и акимату района, подготовка информации акиму и членам акимата района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исполнением актов и поручений Президента, Правительства Республики Казахстан, акима и акимата области, акима и акимата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состояния исполнительной дисциплины в структурных подразделениях аппарата акима района, исполнительных органах района и организациях, финансируемых из местного бюджета, акимов сельских округов, о результатах анализа информирует акима и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мероприятия по проведению отчетных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лиц, организует личный прием физических и представителей юридических лиц акимом района, заместителями акима района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документационного обеспечения деятельности акима и акимата района,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секретного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юридической экспертизы актов акима и акимата района на соответствие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подготовки проектов постановлений акимата района, решений и распоряжений акима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акиматом, в том числе путем согласования в случае их разработки исполнительными органами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и координацию деятельности местных исполнительных органов района, финансируемых из местного бюджета, акимов сельских округов района, должностных лиц подотчетных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акима и акимата с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акиму и акимату района об изменении, дополнении, приостановлении, прекращении, признании утратившими силу и отмене противоречащих действующему законодательству актов акима и акимата района, актов акимов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 поручению акима района, акимата района проверки исполнительных органов района,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интересы акима района, акимата района и аппарата акима района, а также по поручению акима района интересы исполнительных органов района и организаций, финансируемых их местного бюджета, в суде и в других органах и организациях при рассмотрении правовых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информатизации местных исполнительных органов и развитие инфраструктуры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электронных государственных услуг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поддержку и развитие интернет-ресурса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кадровый состав государственных служащих местных исполнительных органов,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стажировку, наставничество, обучение, переподготовку (переквалификацию) и повышение квалификации государственных служащих аппарата акима района и исполнительных органов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деятельности конкурсной, дисциплинарной, аттестационной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актов, изданных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оформление и рассылку актов акима и акимата района, других необходимых документов, всем заинтересованным органам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документационное обеспечение, в том числе путем организации электронного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пределах компетенции предусмотренных законодательством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организации работы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предупреждению безнадзорности и беспризорности, правонарушений несовершеннолетними в учреждениях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внутренний контроль за качеством оказания государственных услуг в соответствии с законодательством Республики Казахстан, обеспечивает повышение качества оказания государственных услуг исполнительными органами района,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предоставление кандидатур к награждению государственными наградами Республики Казахстан, подготовка предложений по наградным вопросам и содействие проведения в жизнь наградного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финансовое, хозяйственное обеспечение деятельности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процедуру организации и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индивидуальных идентификационных номеров при выдаче свидетельств о 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"Представление отсрочки от призыва" и "Освобождение граждан от призыва на воинскую службу" через информационные системы 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мероприятия по профилактике тушения степных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с изменением, внесенным постановлением акимата Железинского района Павлодарской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"Аппарат акима Железинского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аппарата акима района осуществляется руководителем аппарата акима Железинского района,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аппарата акима района назначается на должность и освобождаетсяот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руководителя государственного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руководит работой и осуществляет контроль за выполнением возложенных задач и осуществление функций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акима района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аппарате акима района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в пределах своей компетенции дает указания, обязательные для исполнения сотрудниками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аппарата акима района, осуществляющих техническое обслуживание и обеспечивающих функционирование государственного учреждения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Первый руководитель государственного учреждения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с изменением, внесенным постановлением акимата Железинского района Павлодарской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372/12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района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Железинского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