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91fa" w14:textId="04c9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79/11 "О бюджетах сельских округов и поселка Майкаин Баянаульского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9 декабря 2022 года № 160/22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79/11 "О бюджетах сельских округов и поселка Майкаин Баянаульского района на 2022-2024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Баянаульского сельского округа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39221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Аксанского сельского округа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Бирликского сельского округа на 2022-2024 годы согласно приложениям 7, 8, 9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Жанажольского сельского округа на 2022-2024 годы согласно приложениям 10, 11, 12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29844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Жанатлекского сельского округа на 2022-2024 годы согласно приложениям 13, 14, 15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Каратомарского сельского округа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Куркелинского сельского округа на 2022-2024 годы согласно приложениям 19, 20, 21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Кундыкольского сельского округа на 2022-2024 годы согласно приложениям 22, 23, 24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664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Кызылтауского сельского округа на 2022-2024 годы согласно приложениям 25, 26, 27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825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Сатпаевского сельского округа на 2022-2024 годы согласно приложениям 28, 29, 30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193109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Утвердить бюджет Торайгырского сельского округа на 2022-2024 годы согласно приложениям 31, 32, 33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Узынбулакского сельского округа на 2022-2024 годы согласно приложениям 34, 35,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 тысяч тенге.";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поселка Майкаин на 2022-2024 годы согласно приложениям 37, 38,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–535919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7076 тысяч тенге.".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Жанатлекского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Куркелинского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Кундыкольского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