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bad9" w14:textId="79ab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79/11 "О бюджетах сельских округов и поселка Майкаин Баянаульского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22 августа 2022 года № 132/17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2021года № 79/11 "О бюджетах сельских округов и поселка Майкаин Баянаульского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2022-2024 годы согласно приложениям 1,2,3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–39221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