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f949" w14:textId="28ff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Кожамжарского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2022 года № 150/31.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Кожамжарского сельского округа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- 414 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Актогайского районного маслихата Павлодарской области от 24.04.2023 № 25/3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150/31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 Кожамжарского сельского округа на 2023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Актогайского районного маслихата Павлодарской области от 24.04.2023 № 25/3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