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5bbf" w14:textId="04a5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Караобинского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28 декабря 2022 года № 149/31.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Караобинского сельского округа на 2023 - 2025 годы согласно приложениям 1, 2 и 3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286778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- 281345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287073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-295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- 295 тыс.тенге.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Актогайского районного маслихата Павлодарской области от 21.11.2023 </w:t>
      </w:r>
      <w:r>
        <w:rPr>
          <w:rFonts w:ascii="Times New Roman"/>
          <w:b w:val="false"/>
          <w:i w:val="false"/>
          <w:color w:val="000000"/>
          <w:sz w:val="28"/>
        </w:rPr>
        <w:t>№ 75/11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Актогайского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149/31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2023 год (с изменениями)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Актогайского районного маслихата Павлодарской области от 21.11.2023 </w:t>
      </w:r>
      <w:r>
        <w:rPr>
          <w:rFonts w:ascii="Times New Roman"/>
          <w:b w:val="false"/>
          <w:i w:val="false"/>
          <w:color w:val="ff0000"/>
          <w:sz w:val="28"/>
        </w:rPr>
        <w:t>№ 75/11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