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b490" w14:textId="46ab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Жолболдинского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2022 года № 148/31.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Жолболдинского сельского округа на 2023 - 2025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2 196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53 065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74/11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2023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74/11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