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634e" w14:textId="b1f6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Жалаулинского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2022 года № 147/31.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Жалаулинского сельского округа на 2023 - 2025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147/31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24.04.2023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Чистоебюджетноекредитование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