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88f8" w14:textId="cb88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145/31.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Актогайского сельского округа на 2023 - 2025 годы согласно приложения 1,2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266 655,0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-3507,0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–233 226,0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-3557,0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21.11.2023 № </w:t>
      </w:r>
      <w:r>
        <w:rPr>
          <w:rFonts w:ascii="Times New Roman"/>
          <w:b w:val="false"/>
          <w:i w:val="false"/>
          <w:color w:val="000000"/>
          <w:sz w:val="28"/>
        </w:rPr>
        <w:t>71/11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21.11.2023 № </w:t>
      </w:r>
      <w:r>
        <w:rPr>
          <w:rFonts w:ascii="Times New Roman"/>
          <w:b w:val="false"/>
          <w:i w:val="false"/>
          <w:color w:val="ff0000"/>
          <w:sz w:val="28"/>
        </w:rPr>
        <w:t>71/11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