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fdf8" w14:textId="7dcf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декабря 2022 года № 140/30.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Актогайский районный бюджет на 2023 - 2025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6 567 672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1 177 942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5 340 425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6 655 047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39 032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 субвенций передаваемых из областного бюджета в общей сумме 1 132 890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сельских округов, в общей сумме 419 607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125 948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50 673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44 733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47 433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46 749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51 726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объемы субвенций, передаваемых из районного бюджета в бюджеты сельских округов, в общей сумме 440 587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129 528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53 573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49 649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55 245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54 626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округов, в общей сумме 462 616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132 675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52 796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57 773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2023 год бюджетам сельских округов 299 757 тысяч тенге на расходы текущего и капитального характера: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262 084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37673 тысяч тенге- на проведение среднего ремонта дорог.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2023 год резерв исполнительного местного органа Актогайского района в сумме 22 984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Актогайского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