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eb6a1" w14:textId="aceb6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29 декабря 2021 года № 82/16 "О бюджете Муткеновского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6 декабря 2022 года № 139/29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 бюджете Муткеновского сельского округа на 2022-2024 годы" от 29 декабря 2021 года № 82/16 (зарегистрированное в Реестре государственной регистрации нормативных правовых актов под № 162764)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Муткеновского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93722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- 2760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- 90962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94086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- 364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139/29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82/16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Муткеновского сельского округа на 2022 год (с изменениями)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