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d4931" w14:textId="26d49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Актогайского районного маслихата от 24 декабря 2021 года № 68/14 "Об Актогайском районном бюджете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Актогайского районного маслихата Павлодарской области от 9 сентября 2022 года № 117/25.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Актогайский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Актогайского районного маслихата "Об Актогайском районном бюджете на 2022 - 2024 годы" от 24 декабря 2021 года № 68/14 (зарегистрированное в Реестре государственной регистрации нормативных правовых актов под № 26336)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Актогайский районный бюджет на 2022-2024 годы согласно приложениям 1, 2 и 3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6221094,2 тысяч тенге,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- 855903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- 18151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- 2664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5344376,2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6393480,2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- 28101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- 68918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- 40817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- 200487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- 200487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"6. Учесть в районном бюджете целевые текущие трансферты на 2022 год бюджетам сельских округов 271668 тысяч тенге на расходы текущего и капитального характера: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15150 тысяч тенге-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127359 тысяч тенге- на реализация мероприятий по социальной и инженерной инфраструктуре в сельских населенных пунктах в рамках проекта "Ауыл-Ел бесігі";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129159 тысяч тенге- на благоустройство и озеленение населенных пунктов.";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Актогайского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Ташенев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сентября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117/25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68/14</w:t>
            </w:r>
          </w:p>
        </w:tc>
      </w:tr>
    </w:tbl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Актогайский районный бюджет на 2022 год (с изменениями)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6221094,2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855903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5344376,2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5344376,2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5344376,2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6393480,2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дорог, строительства, архитектуры и градостроительства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199091,2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предпринимательской деятельности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198841,2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46421,2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46421,2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3093310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3093310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3093310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2667450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-200487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