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995" w14:textId="0b0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78/16 "О бюджете Жалаулинского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97/19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Жалаулинского сельского округа на 2022-2024 годы" от 29 декабря 2021 года № 78/16 (зарегистрированное в Реестре государственной регистрации нормативных правовых актов под № 162755)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