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dfab" w14:textId="06cd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2021 года № 76/16 "О бюджете Актогайского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19 апреля 2022 года № 95/19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Актогайского сельского округа на 2022-2024 годы" от 29 декабря 2021 года № 76/16 (зарегистрированное в Реестре государственной регистрации нормативных правовых актов под № 162858)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Актогайского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212949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- 184467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- 1575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76/16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2022 год (с изменениями)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