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f215" w14:textId="475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23 сентября 2022 года № 284. Утратило силу постановлением акимата Актогайского района Павлодарской области от 28 февраля 2025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28.02.2025 № 44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Типового положения о государственном органе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занятости и социальных программ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Актогайского района от 24 мая 2018 года № 103 "Об утверждении Положения о государственном учреждении "Отдел занятости и социальных программ Актогайского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Актогайского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Актогайкого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2022 года № 92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Актогайского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Актогайского района" (далее - ГУ "Отдел занятости и социальных программ Актогайского района") является государственным органом Республики Казахстан, осуществляющим руководство в сфере местного государственного управления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Актогайского района" имеет ведении следующую организацию: Коммунальное государственное учреждение "Центр занятости населения Актогайского района" отдела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Актогайского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бюджетным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Актогайского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Актогайского района" по вопросам своей компетенции в установленном Законами Республики Казахстан "О местном государственном управлении и самоуправлении в Республике Казахстан" и "О государственном имуществе" порядке принимает решения, оформляемые приказами руководителя ГУ "Отдел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занятости и социальных программ Актогайского района" утверждаются в соответствии с действующим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"Отдел занятости и социальных программ Актогайского района": Республика Казахстан, 140200, Павлодарская область, Актогайский район, село Актогай, улица Абая,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занятости и социальных программ Актогайского района"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занятости и социальных программ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 территории района единой государственной политики по снижению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продуктивной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защита социально-уязвимых категорий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на безвозмездной основе получать от государственных и иных органов информацию по вопросам, входящим в компетенцию ГУ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проводить в установленном порядке семинары и совещания по вопросам, входящих в компетенцию ГУ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заверять копии представленных документов, используемых для внутреннего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заключение договоров, контрактов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представляет интересы ГУ "Отдел занятости и социальных программ Актогайского района" во всех государственных органах, а также в судебных и правоохранительных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части рабочей силы, информирует местные исполнительные органы и местный орган по вопросам занятости исполнительных органов области о состоянии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 правительственных программ и программ развития территорий, а также инициатив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меры социальной защиты от безработицы и обеспечения занятости населения, организует активные меры содействия занятости населения,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созданию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количестве подготовленных и планируемых к подготовке и выпуску специалистов по конкретным профессиям;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запрашивает у работодателей информацию о прогнозной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организаций с рисками высвобождения и сокращения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документов для лиц с инвалидностью для предоставления им протезно-ортопедической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лиц с инвалидностью сурдо-тифлотехническими и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документов для лиц с инвалидностью для предоставления им услуги индивидуального помощника лицам с инвалидностью первой группы, имеющих затруднение в передвижении, и специалиста жестового языка лицам с инвалидностью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лицам с инвалидностью кресла-колясок;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лиц с инвалидностью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оформление документов на оказание специальных социальных услуг в медико-социальных учреждениях (организациях);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оформление документов на оказание специальных социальных услуг в условиях ухода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назначение социальной помощи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возмещение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создания новых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открытого и фиксированного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своевременное и качественное составление и представление консолидированной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вопросы социального партнерства в сфере социально-экономических и трудовых отношений, регистрация и учет коллективных договоров от организаций и предприятий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разработка, прогноз, корректировка и согласование плана мероприятий и целевых индикаторов Программы развития территорий, показателей социально-экономического развития Актогайского района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разработка, утверждение и согласование бюджетных программ (проекты изменений и дополнений);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корректировка комплексного плана содействия занятости и карты занятости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проектов постановлений акимата Актогайского района и решений сессии районного маслихата по вопросам занятости 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мониторинг объектов социальной инфраструктуры по обеспечению доступа для лиц с инвалидностью от общего числа паспортизированных объектов социальной,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исполнение индивидуальной программы реабилитации лиц с инвалидностью по профессиональной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лиц с инвалидностью, малообеспеченных семей и других лиц из социально-уязвимых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мероприятий по предоставлению обусловленной денежной помощи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документов на комиссию для установления стажа работы лицам, проработавшим не менее 6 месяцев в период с 22 июня 1941 года по 9 мая 1945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опеки и попечительства недееспособным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координирует работу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методическое и организационное руководство центром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 в соответствии с законодательством Республики Казахстан сфере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ГУ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ГУ "Отдел занятости и социальных программ Актогайского района"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Актогайского района"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занятости и социальных программ Актогайского района" назначается на должность и освобождается от должности Акимом района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занятости и социальных программ Актогайского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занятости и социальных программ Актогайского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о ГУ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занятости и социальных программ Актогайского района"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должности руководителя подведомственной организаций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"Отдел занятости и социальных программ Актогайского района" и руководителя подведомственной организаций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 по вопросам, входящим в его компетенцию, обязательные для выполнения всеми работниками ГУ "Отдел занятости и социальных программ Актогайского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должностные инструкции работников ГУ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занятости и социальных программ Актогайского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занятости и социальных программ Актогайского района"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ГУ "Отдел занятости и социальных программ Актогайского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государственного учреждения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Актогайского района" в период его отсутствия осуществляется лицом, его замещающим в соответствии с Законами Республики Казахстан "О государственной службе Республики Казахстан" и "О местном государственном управлении и самоуправлении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Взаимоотношения между ГУ "Отдел занятости и социальных программ Актогайского района" и уполномоченным органом по управлению коммунальным имуществом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ГУ "Отдел занятости и социальных программ Актогайского района" и уполномоченным органам соответствующей отрасли (местным исполнительным органам района) регулируется законодательством Республики Казахстан в сфере занятости населения и социального обеспечения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Взаимоотношения между администрацией ГУ "Отдел занятости и социальных программ Актогайского района" с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ГУ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ГУ "Отдел занятости и социальных программ Актогайского района"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Актогайского района",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"Отдел занятости и социальных программ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ГУ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ГУ "Отдел занятости и социальных программ Актогайского района"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(ликвидации) ГУ "Отдел занятости и социальных программ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