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d183" w14:textId="13fd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маслихата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27 декабря 2022 года № 193/25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реализации Послания Главы государства от 16 марта 2022 года", Типовым положением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маслихата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декабря 2021 года № 86/13 "Об утверждении Положения государственного учреждения "Аппарат маслихата города Экибастуза"".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маслихата города Экибастуза"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Экибастуза" является государственным органом Республики Казахстан, осуществляющим организационное, правовое, материально-техническое и иное обеспечение Экибастузского городского маслихата, оказывающим помощь депутатам в осуществлении 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города Экибастуза"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маслихата города Экибастуза"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маслихата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маслихатагорода Экибастуза"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маслихата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маслихата города Экибастуза" по вопросам своей компетенции в установленном законодательством порядке принимает решения, оформляемые распоряжением председателя Экибастузского городского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маслихата города Экибастуза" утверждается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141200, Республика Казахстан, Павлодарская область, город Экибастуз, улица Машхур Жусупа,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09.00 до 18.30 часов, обеденный перерыв с 13.00 до 14.30 часов,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органа–государственное учреждение "Аппарат маслихата города Экибастуза".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"Аппарат маслихата города Экибастуза".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"Аппарат маслихата города Экибастуза"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маслихата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маслихата города Экибастуза".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регулятивными задачами по нормативному правовому обеспечению реализации государственных функций, регистрации и ведению анализа исполнения нормативных правовых актов, принимаемых городским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избирательных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материально-техническое обеспечение деятельности депутатов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информированности населения о деятельности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реализации контрольных функций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усовершенствование информационных систем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квалификации и переподготовки сотрудников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организационное обеспечение деятельности Общественного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 граждан информацию, справки, отчеты, проекты решений, сведения о публикации в средствах массовой информации проектов нормативных правовых актов, заключения научных экспертиз и экспертных советов, необходимые согласования по внесенным проектам решений городского маслихата и иную документацию по вопросам повестки дня сессий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к участию в проработке вопросов, относящихся к компетенции городского маслихата, создавать временные рабочие группы для выработки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запросы в государственные органы и учреждения в целях обеспечения своевременности рассмотрения и реализации запросов депутатов и депутатских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сроками и результатом исполнения обращений граждан, адресованных в городской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регламента городского маслихата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городскогомаслихата.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организационных, документационных, правовых, информационно-аналитических услуг депутатам 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разработкой проектов нормативных правовых актов и иных проектов решений, вносимых на рассмотрение городского маслихата, осуществление мониторинга нормативных правовых актов, принятых городским маслихатом;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публикаций в средствах массовой информации сведений о деятельности маслихата, публикация нормативно-правовых актов, принимаемых городскиммаслихатом;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сбор, анализ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городскогомаслихата;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наполнение официального сайта аппарата городского маслихата необходимой информацией о деятельности городского маслихата и обеспечение функционирования его разделов.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маслихата, руководителя аппарата маслихата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"Аппарат маслихата города Экибастуза" осуществляется председателем городского маслихата, который несет персональную ответственность за выполнение возложенных на государственное учреждение "Аппарат маслихата города Экибастуза"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городского маслихата является должностным лицом, работающим на постоянной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городского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городского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заседание сессии городского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городского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городской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 (далее - Закон);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комиссий, иных органов маслихата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городской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регламентом и решением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установленном законодательством порядке и в пределах своей компетенции поощряет и налагает дисциплинарные взыскания на работников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государственном учреждении "Аппарат маслихата города Экибастуза", и несет персональную ответственность за принятие антикоррупционных 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председателя городского маслихата его полномочия временно осуществляются председателем одной из постоянных комиссий городского маслихата или депутатом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 руководитель аппарата, назначаемый и освобождаемый от должности председателем городского маслихата в установленном законодательством порядке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проведение пленарных заседаний сессий, соблюдение законодательства о местном государственном управлении и самоуправлении в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городского маслихата о назначении на должность и освобождении от должности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городского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городского маслихата проекты решений, распоряжений, а также адресуемые председателю городского маслихата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администрацией государственного учреждения "Аппарат маслихата города Экибастуза" с трудовым коллективом определяется в соответствии с Трудовым Кодексом Республики Казахстан и иныминормативными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"Аппарат маслихата города Экибастуза"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"Аппарат маслихатагорода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маслихата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"Аппарат маслихата города Экибастуза",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"Аппарат маслихата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государственного учреждения "Аппарат маслихата города Экибастуза"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