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0d79" w14:textId="01f0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2023 - 2025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декабря 2022 года № 190/25.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поселка Солнечный на 2023 - 2025 годы согласно приложениям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48/6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2023-2025 годы согласно приложениям 4, 5, 6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145 161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48/6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2023-2025 годы согласно приложениям 7, 8, 9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48/6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Утвердить бюджет Байетского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180 324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48/6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2023-2025 годы согласно приложениям 13, 14, 15 соответственно, в том числе на 2023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2023-2025 годы согласно приложениям 16, 17, 18 соответственно, в том числе на 2023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2023-2025 годы согласно приложениям 19, 20, 21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2023-2025 годы согласно приложениям 22, 23, 24 соответственно, в том числе на 2023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- 18 866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2023-2025 годы согласно приложениям 25, 26, 27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2023-2025 годы согласно приложениям 28, 29, 30 соответственно, в том числе на 2023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43 977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2023-2025 годы согласно приложениям 31, 32, 33 соответственно, в том числе на 2023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61 005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00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2023 год объемы субвенций, передаваемых из Экибастузского городского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5 163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94 912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45 606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37 603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41 644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55 615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37 371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68 441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32 789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46 851 тысяча тенге.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сельских округов, сел и поселков на 2023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Сарыкамысского сельского округа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Торт-Кудукского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Экибастузского сельского округа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имени академика Алькея Маргулана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Шиқылдақ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вышестоящих бюджетов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Экибастузского городского маслихата Павлодарской области 29.08.2023 № </w:t>
      </w:r>
      <w:r>
        <w:rPr>
          <w:rFonts w:ascii="Times New Roman"/>
          <w:b w:val="false"/>
          <w:i w:val="false"/>
          <w:color w:val="ff0000"/>
          <w:sz w:val="28"/>
        </w:rPr>
        <w:t>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 и установка контейнеров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 акима поселка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котельной в селе Байет Байетского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