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48e8" w14:textId="ead4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8 декабря 2022 года № 176/24.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Экибастуза, подъемное пособие в сумме, равной стократному месячному расчетному показателю.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