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3ff3" w14:textId="fed3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Торт-Кудукского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156/21. Утратило силу решением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22.09.2023 № </w:t>
      </w:r>
      <w:r>
        <w:rPr>
          <w:rFonts w:ascii="Times New Roman"/>
          <w:b w:val="false"/>
          <w:i w:val="false"/>
          <w:color w:val="ff0000"/>
          <w:sz w:val="28"/>
        </w:rPr>
        <w:t>57/7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Торт-Кудукского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Торт-Кудукского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Торт-Кудукского сельского округа города Экибастуза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Торт-Кудукского сельского округа города Экибастуза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на территории Торт-Кудукского сельского округа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Торт-Кудукского сельского округа подразделяется на участки (села).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Торт-Кудукского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Торт-Кудукского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Торт-Кудукского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Торт-Кудукского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Торт-Кудукского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Торт-Кудукского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