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033" w14:textId="17de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Солнечный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155/21.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поселка Солнечный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каждой улицы поселка Солнечный города Экибастуза для участия в сходе местного сообщества в количестве 1 (одного) % (процента) от общего числа жителей улицы,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поселка Солнечный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Солнечный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поселка Солнечный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улицы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Солнечный подразделяется на участки (улицы).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Солнечный.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Солнечный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поселка Солнечный.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Солнечный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Солнечный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Солнечный.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