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1c85" w14:textId="6f3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Сарыкамысского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154/21.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Сарыкамысского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Сарыкамысского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Сарыкамысского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Сарыкамысского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Сарыкамысского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Сарыкамысского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Сарыкамысского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Сарыкамысского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Сарыкамысского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Сарыкамысского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Сарыкамысского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Сарыкамысского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