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a5ec" w14:textId="fd1a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Қояндинского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152/21.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Қояндинского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Қояндинского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Қояндинского сельского округа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Қояндинского сельского округа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Қояндинского сельского округа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Қояндинского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Қояндинского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Қояндинского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Қояндинского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Қояндинского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Қояндинского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Қояндинского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