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9cec" w14:textId="6949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Байетского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150/21.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Байетского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Байетского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Байетского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Байетского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Байетского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Байетского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Байетского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Байетского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Байетского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Байетского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Байетского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Байетского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