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021c" w14:textId="3dd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5 апреля 2018 года № 236/27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149/21. Утратило силу решением Экибастузского городского маслихата Павлодарской области от 29 августа 2023 года № 54/6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Экибастуза" от 5 апреля 2018 года № 236/27 (зарегистрированное в Реестре государственной регистрации нормативных правовых актов под № 5959)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Экибастуза"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города Экибастуза либо лицо, на которое возложено исполнение обязанностей кадровой службой, далее главный специалист по кадровой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пункта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Экибастуза.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