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d4e" w14:textId="daf1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30 декабря 2021 года № 89/13 "О бюджете сельских округов, сел и поселков города Экибастуза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134/21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 на 2022-2024 годы" от 30 декабря 2021 года № 89/13 (зарегистрировано в Реестре государственной регистрации нормативных правовых актов за № 162672)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Солнечный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Шидерты на 2022-2024 годы согласно приложениям 4, 5, 6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183 430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1 346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42 624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- 348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Байетского сельского округа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Железнодорожного сельского округа на 2022-2024 годы согласно приложениям 13, 14, 15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- 1 552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–1 552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Қояндинского сельского округа на 2022-2024 годы согласно приложениям 16, 17, 18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319 тысяч тенге.";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Сарыкамысского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Торт-Кудукского сельского округа на 2022-2024 годы согласно приложениям 22, 23, 24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- 1 209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Экибастузского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- 2 634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2 634 тысячи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села имени академика Алькея Маргулана на 2022-2024 годы согласно приложениям 28, 29, 30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31 826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села Шиқылдақ на 2022-2024 годы согласно приложениям 31, 32, 33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мусороконтейнерных площадок в поселке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2-х стрит воркаут площадок с тартановым покрытием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с тартановым покрытием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обелиска Славы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районного значения и улиц населенных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териттории от мусора и ТБО на территории сел Акколь, Зеленая роща, Жаксат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