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11c9" w14:textId="eb51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30 декабря 2021 года № 89/13 "О бюджете сельских округов, сел и поселков города Экибастуза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апреля 2022 года № 115/18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 на 2022-2024 годы" от 30 декабря 2021 года № 89/13 (зарегистрировано в Реестре государственной регистрации нормативных правовых актов за № 162672)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117 043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2022-2024 годы согласно приложениям 4, 5, 6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1 346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- 1 552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–1 552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2022-2024 годы согласно приложениям 16, 17, 18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319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- 1 209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31 826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