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b0c4" w14:textId="d84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2021 года № 84/13 "Об Экибастузском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апреля 2022 года № 114/18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2022-2024 годы" от 23 декабря 2021 года № 84/13 (зарегистрировано в Реестре государственной регистрации нормативных правовых актов под № 26052)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- 33 523 840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- 22 373 318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- 530 715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- 10 397 807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- 36 405 413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- 148 943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66 121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- 66 121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-2 798 751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- 2 798 751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на 2022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 - 57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- 57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 на 2022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- 43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- 43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2022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23 913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15 900 тысяч тенге – на устройство 2-х стрит воркаут площадок с тартановым покрытием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10 300 тысяч тенге – на устройство детской игровой площадки с тартановым покрытием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16 900 тысяч тенге – на реконструкцию обелиска Славы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49 722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очистку териттории от мусора и ТБО на территории сел Акколь, Зеленая роща, Жаксат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9 343 тысячи тенге – на установку мусороконтейнерных площадок в поселке Солнечный;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города Экибастуза на 2022 год в сумме 258 261 тысяча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22 373 318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санаторно-курортным лечением инвалидов и детей-инвалидов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инвалидов техническими вспомогательными средствами и специальными средствами передвижения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благоустройству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бесплатного проезда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 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