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5beb" w14:textId="db65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июня 2022 года № 523/6. Утратило силу постановлением акимата города Экибастуза Павлодарской области от 18 апреля 2025 года № 372/4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372/4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(зарегистрирован в Реестре государственной регистрации нормативных правовых актов за № 5928)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Экибастуза,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