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579b" w14:textId="9475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Экибастуз</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22 июня 2022 года № 508/6</w:t>
      </w:r>
    </w:p>
    <w:p>
      <w:pPr>
        <w:spacing w:after="0"/>
        <w:ind w:left="0"/>
        <w:jc w:val="both"/>
      </w:pPr>
      <w:bookmarkStart w:name="z1" w:id="0"/>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акимат города Экибастуза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предоставления коммунальных услуг в городе Экибастуз.</w:t>
      </w:r>
    </w:p>
    <w:bookmarkEnd w:id="1"/>
    <w:bookmarkStart w:name="z3" w:id="2"/>
    <w:p>
      <w:pPr>
        <w:spacing w:after="0"/>
        <w:ind w:left="0"/>
        <w:jc w:val="both"/>
      </w:pPr>
      <w:r>
        <w:rPr>
          <w:rFonts w:ascii="Times New Roman"/>
          <w:b w:val="false"/>
          <w:i w:val="false"/>
          <w:color w:val="000000"/>
          <w:sz w:val="28"/>
        </w:rPr>
        <w:t>
      2. Контроль за исполнением данного постановления возложить на курирующего заместителя акима города Экибастуза.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Экибастуза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Экибастуза от</w:t>
            </w:r>
            <w:r>
              <w:br/>
            </w:r>
            <w:r>
              <w:rPr>
                <w:rFonts w:ascii="Times New Roman"/>
                <w:b w:val="false"/>
                <w:i w:val="false"/>
                <w:color w:val="000000"/>
                <w:sz w:val="20"/>
              </w:rPr>
              <w:t>"22" июня 2022 года</w:t>
            </w:r>
            <w:r>
              <w:br/>
            </w:r>
            <w:r>
              <w:rPr>
                <w:rFonts w:ascii="Times New Roman"/>
                <w:b w:val="false"/>
                <w:i w:val="false"/>
                <w:color w:val="000000"/>
                <w:sz w:val="20"/>
              </w:rPr>
              <w:t>№ 508/6</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Экибастуз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xml:space="preserve">
      8) твердые бытовые отходы – коммунальные отходы в твердой форме; </w:t>
      </w:r>
    </w:p>
    <w:p>
      <w:pPr>
        <w:spacing w:after="0"/>
        <w:ind w:left="0"/>
        <w:jc w:val="both"/>
      </w:pPr>
      <w:r>
        <w:rPr>
          <w:rFonts w:ascii="Times New Roman"/>
          <w:b w:val="false"/>
          <w:i w:val="false"/>
          <w:color w:val="000000"/>
          <w:sz w:val="28"/>
        </w:rPr>
        <w:t xml:space="preserve">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 </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xml:space="preserve">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 </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8" w:id="6"/>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6"/>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 </w:t>
      </w:r>
    </w:p>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xml:space="preserve">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 </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p>
      <w:pPr>
        <w:spacing w:after="0"/>
        <w:ind w:left="0"/>
        <w:jc w:val="both"/>
      </w:pPr>
      <w:r>
        <w:rPr>
          <w:rFonts w:ascii="Times New Roman"/>
          <w:b w:val="false"/>
          <w:i w:val="false"/>
          <w:color w:val="000000"/>
          <w:sz w:val="28"/>
        </w:rPr>
        <w:t>
      6. Потребительские свойства и режим предоставления услуг:</w:t>
      </w:r>
    </w:p>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9" w:id="7"/>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7"/>
    <w:p>
      <w:pPr>
        <w:spacing w:after="0"/>
        <w:ind w:left="0"/>
        <w:jc w:val="both"/>
      </w:pPr>
      <w:r>
        <w:rPr>
          <w:rFonts w:ascii="Times New Roman"/>
          <w:b w:val="false"/>
          <w:i w:val="false"/>
          <w:color w:val="000000"/>
          <w:sz w:val="28"/>
        </w:rPr>
        <w:t xml:space="preserve">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 </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 местным представительным органом в соответствии с подпунком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
      20. Потребитель:</w:t>
      </w:r>
    </w:p>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21. Поставщик:</w:t>
      </w:r>
    </w:p>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10" w:id="8"/>
    <w:p>
      <w:pPr>
        <w:spacing w:after="0"/>
        <w:ind w:left="0"/>
        <w:jc w:val="left"/>
      </w:pPr>
      <w:r>
        <w:rPr>
          <w:rFonts w:ascii="Times New Roman"/>
          <w:b/>
          <w:i w:val="false"/>
          <w:color w:val="000000"/>
        </w:rPr>
        <w:t xml:space="preserve"> Глава 4. Порядок расчета и оплаты коммунальных услуг</w:t>
      </w:r>
    </w:p>
    <w:bookmarkEnd w:id="8"/>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платежным документам, выписанным поставщиком. </w:t>
      </w:r>
    </w:p>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p>
      <w:pPr>
        <w:spacing w:after="0"/>
        <w:ind w:left="0"/>
        <w:jc w:val="both"/>
      </w:pPr>
      <w:r>
        <w:rPr>
          <w:rFonts w:ascii="Times New Roman"/>
          <w:b w:val="false"/>
          <w:i w:val="false"/>
          <w:color w:val="000000"/>
          <w:sz w:val="28"/>
        </w:rPr>
        <w:t xml:space="preserve">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 </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p>
      <w:pPr>
        <w:spacing w:after="0"/>
        <w:ind w:left="0"/>
        <w:jc w:val="both"/>
      </w:pPr>
      <w:r>
        <w:rPr>
          <w:rFonts w:ascii="Times New Roman"/>
          <w:b w:val="false"/>
          <w:i w:val="false"/>
          <w:color w:val="000000"/>
          <w:sz w:val="28"/>
        </w:rPr>
        <w:t xml:space="preserve">
      31. Все спорные вопросы между поставщиком и потребителем, решаются в установленном законодательством порядке. </w:t>
      </w:r>
    </w:p>
    <w:bookmarkStart w:name="z11" w:id="9"/>
    <w:p>
      <w:pPr>
        <w:spacing w:after="0"/>
        <w:ind w:left="0"/>
        <w:jc w:val="left"/>
      </w:pPr>
      <w:r>
        <w:rPr>
          <w:rFonts w:ascii="Times New Roman"/>
          <w:b/>
          <w:i w:val="false"/>
          <w:color w:val="000000"/>
        </w:rPr>
        <w:t xml:space="preserve"> Глава 5. Порядок разрешения разногласий</w:t>
      </w:r>
    </w:p>
    <w:bookmarkEnd w:id="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p>
      <w:pPr>
        <w:spacing w:after="0"/>
        <w:ind w:left="0"/>
        <w:jc w:val="both"/>
      </w:pPr>
      <w:r>
        <w:rPr>
          <w:rFonts w:ascii="Times New Roman"/>
          <w:b w:val="false"/>
          <w:i w:val="false"/>
          <w:color w:val="000000"/>
          <w:sz w:val="28"/>
        </w:rPr>
        <w:t xml:space="preserve">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 </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xml:space="preserve">
      4) время восстановления коммунальных услуг (нормализации ее качества); </w:t>
      </w:r>
    </w:p>
    <w:p>
      <w:pPr>
        <w:spacing w:after="0"/>
        <w:ind w:left="0"/>
        <w:jc w:val="both"/>
      </w:pPr>
      <w:r>
        <w:rPr>
          <w:rFonts w:ascii="Times New Roman"/>
          <w:b w:val="false"/>
          <w:i w:val="false"/>
          <w:color w:val="000000"/>
          <w:sz w:val="28"/>
        </w:rPr>
        <w:t xml:space="preserve">
      5) период отсутствия (ухудшения качества) коммунальных услуг. </w:t>
      </w:r>
    </w:p>
    <w:p>
      <w:pPr>
        <w:spacing w:after="0"/>
        <w:ind w:left="0"/>
        <w:jc w:val="both"/>
      </w:pPr>
      <w:r>
        <w:rPr>
          <w:rFonts w:ascii="Times New Roman"/>
          <w:b w:val="false"/>
          <w:i w:val="false"/>
          <w:color w:val="000000"/>
          <w:sz w:val="28"/>
        </w:rPr>
        <w:t xml:space="preserve">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 </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12" w:id="10"/>
    <w:p>
      <w:pPr>
        <w:spacing w:after="0"/>
        <w:ind w:left="0"/>
        <w:jc w:val="left"/>
      </w:pPr>
      <w:r>
        <w:rPr>
          <w:rFonts w:ascii="Times New Roman"/>
          <w:b/>
          <w:i w:val="false"/>
          <w:color w:val="000000"/>
        </w:rPr>
        <w:t xml:space="preserve"> Глава 6. Заключительные положения</w:t>
      </w:r>
    </w:p>
    <w:bookmarkEnd w:id="10"/>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