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45d0" w14:textId="74f4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строительства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15 декабря 2017 года № 1485/12 "Об утверждении Положения о государственном учреждении "Отдел строительства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строительства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№485/6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строительства города Экибастуза.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 акимата города Экибастуза"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Павлодарская область, 141201,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строительства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контроль и мониторинг процесса строительства и реконструкции объектов, финансируемых за счет бюджетов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качества строительства, реконструкции объектов, финансируемых за счет бюджетов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полного освоения средств, выделенных из бюджетов всех уровней на строительство и реконструкцию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в сфере организации, мониторинга, координации строительства и реконструкции на территории города Экибастуза и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на городском уровне мероприятий по обеспечению государственных гарантий в сфере организации, мониторинга, координации строительства и реконструкции на территории города Экибастуза и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методическое руководство и координацию деятельности по вопросам строительства, реконструкции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города предложения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независимо от формы собственности, организаций и учреждений (по согласованию) сведения, справки, документы и объявления, необходимые для выполнения возложенных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допущенных нарушений государственных нормативов и отклонений от утвержденных проектов, выдавать предписания о приостановлении строительно-монтажных работ и направлять материалы в управление государственного архитектурно-строительного контроля и лицензирования;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документов бюджетного планирования, в т.ч. по разработке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работе государственных органов архитектурно-строительного контроля и надзора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выступление в качестве заказчика по строительству, реконструкции объектов коммунальной собственности, в том числе социально-культурного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государственных закупок подрядных работ по строительству, реконструкции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по государственным закупкам подрядных работ по строительству, реконструкции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заказчика строительства, реконструкции за счет средств бюджетов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надзора за реализацией проектов строительства, реконструкции в соответствии с утверждҰнной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регистрация, рассмотрение, контроль исполнения обращений физических и юридических лиц по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территориальными подразделениями Комитета по делам строительства и жилищно-коммунального хозяйства Республики Казахстан по вопросам защиты государственных и частных интересов в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по достижению прямых и конечных результатов программных документов, целевых индикаторов Плана развития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работ, связанных с реализацией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иных функций в соответствии с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строительства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имеет заместителя, который назначается на должность и освобождается от должности в соответствии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 установленном законодательством порядке вопросы поощрения работников, оказание материальной помощи и наложение дисциплинарных взысканий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государственного учреждения определяет полномочия своего заместителя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учреждениями уполномоченным органом соответствующей отрасли регулируются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строительства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строительства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