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65e" w14:textId="88e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сельского хозяйства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15 декабря 2017 года № 1480/12 "Об утверждении Положения о государственном учреждении "Отдел сельского хозяйства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города Экибастуза" (далее- государственное учреждение) является государственным органом Республики Казахстан, осуществляющим руководство в сфере развития сельского хозяйства на территории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города Экибастуза"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Павлодарская область, 141208, город Экибастуз, улица Энергетиков,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государственного учреждения является акимат города Экибастуза.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сельского хозяйства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созданию механизма регулирования рынка, рыночной инфраструктуры и необходимых экономических условий для всех товаропроизводителей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концепции развития сельскохозяйственного сектора, анализ тенденций, прогнозирование и определение его перспектив;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маркетинговой системы управления в сельскохозяйственном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оптимальных условий сельхозтоваропроизводителям в организации объектов по переработке сельхозпродукции;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государственной политики и координации работ в области технического и энергетического обеспечения, химизации и сельскохозяйственного снабжения, мелиорации, сервисного обслуживания сельхозтоваропроизводителей;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качеством продукции сельского хозяйства и перерабатывающих отраслей, карантином растений, семян, исполнением племенного надзора, а также за техническим состоянием машин и оборудования, комплексного мелиоративного строительства, правил охраны труда и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развитие системы оптовых продовольственных рынков сельскохозяйственной конкурентоспособной продукции, обеспечение круглогодичности ее поставок.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для реализации предусмотренных настоящим Положением полномочий имеет право в установленном законодательством порядке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участвовать в разработке и реализации программ развития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участвовать в разработке проектов нормативных правовых актов, регулирующих вопросы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защищать интересы работников отрасли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иные права и обязанности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и осуществление контроля в дислокации сельхозформирований, обеспечение оптимальных условий в ходе их создания 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программ, направленных на осуществление мероприятий по финансово-экономическому оздоровлению (санации) или ликвидации хронически убыточных хозяйств и предприятий сельского хозяйства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организации и совершенствовании учета, оперативной, статистической и бухгалтерской отчетности в условиях функционирования хозяйств всех форм собственности и видов хозяйствования в аграрном секторе Экибастузского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прогнозов потребности сельского хозяйства в тракторах, комбайнах, автомобилях, оборудовании, сельхозмашинах, топливе и других материальных ресурсах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кадрового потенциала сельского хозяйства, прогноз его потребности в специалистах, разработка мероприятий по подготовке, повышению квалификации и переподготовке кадров, создание по предложению акимов сельских округов резерва руководителей сельхозформирований, их обучение и контроль за выдвижением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юридическим лицам в системе сельского хозяйства в вопросах гражданского и трудового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заявок от сельхозтоваропроизводителей по следующим программам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овощных культур, возделываемых в условиях защищенного грунта;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приобретение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предложений и рекомендаций по наращиванию объемов производства продукции местных сельхозтоваропроизводителей, оказание содействия рациональному использованию производственного потенциала и возможностей города в самообеспечении и реализации сельхозпродукции;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потребностей в ресурсах финансового обеспечения сельхозпроизводства и внесение предложений и рекомендаций по источникам их 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экономического состояния сельхозпредприятий, выработка систем мер по повышению их финансовой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перспективных планов и прогнозов развития сельского хозяйства и перерабатывающей промышленности, дачных садоводств и проведение единой технической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совершенствование и углубление реформ в сельском хозяйстве, развитие разнообразных форм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комплексных мер по стимулированию наращивания производства и переработки сельскохозяйственной, рыбной продукции для удовлетворения потребностей города и поставок ее на внешний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осуществлению финансовой, кредитной, налоговой политики, направленной на защиту интересов сельскохозяйственных товаропроизводителей, на создание оптимальных условий для деятельности всех отраслей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конкурсов по государственным закупкам товаров, работ и услуг,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других функций, возложенных на государственное учреждение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сельского хозяйства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поощряет и налагает дисциплинарные взыскания на сотрудников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ежеквартальную сверку с органами казначейства по проведению платежей государственного учреждения,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государственным учреждением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сельского хозяйства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сельского хозяйства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