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6aa8" w14:textId="3fe6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города Аксу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декабря 2022 года № 221/32.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имени Мамаита Омарова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107351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9128 тысячи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Кызылжарского сельского округа на 2023-2025 годы согласно приложениям 4, 5 и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120948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125616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Алгабасского сельского округа на 2023-2025 годы согласно приложениям 7, 8 и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Евгеньевского сельского округа на 2023 - 2025 годы согласно приложениям 10, 11 и 12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159088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181966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Достыкского сельского округа на 2023 - 2025 годы согласно приложениям 13, 14 и 15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498241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Калкаманского сельского округа на 2023 - 2025 годы согласно приложениям 16, 17 и 18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182018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сельских округов на 2023 год объем субвенций, передаваемых из бюджета города Аксу в сумме 436329тысяч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56018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- 95340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- 61793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округ- 70003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- 63295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- 89880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города Аксу на 2023 год объем целевых текущих трансфертов в бюджеты сельских округов в объеме 1045720 тысячи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- 33805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33805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6935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- 1136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- 11640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- 32100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- 32100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- 7964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- 6144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3418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- 70388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70388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15878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19183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9867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6663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23089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26263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2870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- 70990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70990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14333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24428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17228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- 43584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43584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39701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365302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349719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специалистам в области социального обеспечения, культуры, спорта, лесного хозяйства и особо охраняемых природных территорий, являющимся гражданскими служащими и работающим в сельских населенных пунктах города Аксу,а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221/832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девабря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221/832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городского маслихата Павлодарской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