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8043" w14:textId="4088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2023году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22 декабря 2022 года № 213/31.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Аксуского городского маслихата Павлодарской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72/10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