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77d47" w14:textId="9977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проведения раздельных сходов местного сообщества и определения количества представителей жителей сел для участия в сходе местного сообщества на территории Алгабасского сельского округа города Аксу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Аксуского городского маслихата Павлодарской области от 29 апреля 2022 года № 154/22. Утратило силу решением Аксуского городского маслихата Павлодарской области от 20 сентября 2023 года № 54/7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Аксуского городского маслихата Павлодарской области от 20.09.2023 № </w:t>
      </w:r>
      <w:r>
        <w:rPr>
          <w:rFonts w:ascii="Times New Roman"/>
          <w:b w:val="false"/>
          <w:i w:val="false"/>
          <w:color w:val="ff0000"/>
          <w:sz w:val="28"/>
        </w:rPr>
        <w:t>54/7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1106, Аксуский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порядок проведения раздельных сходов местного сообщества на территории Алгабасского сельского округа города Аксу.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количественный состав представителей жителей сел Алгабасского сельского округа города Аксу для участия в сходе местного сообщества согласно приложению к настоящему решению.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Аксуского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154/22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проведения раздельных сходов местного сообщества на территории Алгабасского сельского округа города Аксу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проведения раздельных сходов местного сообщества на территории Алгабасского сельского округа города Аксу (далее-раздельный сход местного сообщества) разработан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 также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проведения раздельного схода местного сообщества жителей сел на территории Алгабасского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проведения раздельного схода местного сообщества территория сельского округа подразделяется на села: Алгабас, Жолкудук, Ребровка, Караколь, Айнаколь, Сынтас, Коктас, Карабай.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Раздельный сход местного сообщества созывается и организуется акимом Алгабасского сельского округа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информации, социальные сети Instagram и WhatsApp.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Проведение раздельного схода местного сообщества в пределах сел организуется акимом Алгабасского сельского округа города Аксу.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Перед открытием раздельного схода местного сообщества проводится регистрация присутствующих жителей села, имеющих право в нем участвовать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управлений и самоуправлений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Алгабасского сельского округа города Аксу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Алгабасского сельского округа города Аксу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 для участия в сходе местного сообщества выдвигаются участниками раздельного схода в соответствии с количественным составом, утвержденным Аксуским городским маслихатом.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 раздельном сходе местного сообщества ведется протокол, который подписывается председателем и секретарем и передается в аппарат акима Алгабасского сельского округа города Аксу в течение 3 рабочих дней.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апреля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154/22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Алгабасского сельского округа города Аксу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Алгабасского сельского округа для участия в сходе местного сообщества (человек)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Алгабас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Жолкудук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Ребровка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Айнаколь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Сынтас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Коктас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Карабай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