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821e" w14:textId="9158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Аксуского городского маслихата от 29 декабря 2021 года № 111/15 "О бюджете сельских округов города Аксу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 марта 2022 года № 124/19. Отменен решением Аксуского городского маслихата Павлодарской области от 29 апреля 2022 года № 166/22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Аксуского городского маслихата Павлодарской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166/22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29 декабря 2021 года № 111/15 "О бюджете сельских округов города Аксу на 2022-2024 годы"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имени Мамаита Омарова на 2022 - 2024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284658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274505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286495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Кызылжарского сельского округа на 2022 - 2024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67392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5626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23141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Алгабасского сельского округа на 2022 - 2024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174926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9529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176422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1496 тысяч тенге.";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Евгеньевского сельского округа на 2022 - 2024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117096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-32691тысяч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32691 тысяч тенге.";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Достыкского сельского округа на 2022 - 2024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170795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171836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1041 тысяч тенге.";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Калкаманского сельского округа на 2022 - 2024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148224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11036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136488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-62889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62889 тысячи тенге.";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8-1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"8-1. Учесть, что в бюджете сельских округов на 2022 год предусмотрены целевые трансферты из вышестоящих бюджетов в объеме 465850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8585 тысяч тенге- на ремонт футбольного поля;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26500 тысяч тенге – на щебенение улиц и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31000 тысяч тенге – на капитальный ремонт дорог и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47478 тысяч тенге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26674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1300 тысяч тенге – на изготовление ПСД “Капитальный ремонт мини футбольного поля”;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500 тысяч тенге – на оплату электроэнергии;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18513 тысяч тенге – на капитальный ремонт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 тысяч тенге – на оформление земли в селе Береке, Достыкского сельского округа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 тысяч тенге – на изготовление ПСД “Средний ремонт внутри поселковых дорог”;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2502 тысяч тенге – на изготовление ПСД “Капитальный ремонт уличного освещения”;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1200 тысяч тенге – на организацию сохранения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4000 тысяч тенге – на экспертизы дорог в сельских населенных пунктах по проектам реализуемых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тысяч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14000 тысяч тенге на ремонт отопительной системы объекта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25521 тысяч тенге на софинансирование мероприятия по проекту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13985 тысяч тенге на повышение заработной платы отдельных категорий гражданских служащих, работников организаций,содержащихся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6180 тысяч тенге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 35%;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5510 тысяч тенге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 1,23%;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229687 тысяч тенге на реализацию мероприятий по социальной и инженерной инфраструктуре в сельских населенных пунктах в рамках проекта "Ауыл-Ел бесігі".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Аксуского городского маслихата по вопросам экономики и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111/15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111/15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111/15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111/15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111/15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111/15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