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07833" w14:textId="d6078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решение Аксуского городского маслихата от 23 декабря 2021 года № 95/14 "О бюджете города Аксу на 2022 - 2024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городского маслихата Павлодарской области от 18 февраля 2022 года № 120/18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Аксуский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от 23 декабря 2021 года № 95/14 "О бюджете города Аксу на 2022-2024 годы" (зарегистрированное в Реестре государственной регистрации нормативных правовых актов за № 26017), следующее изменение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Аксу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15620330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9961892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36459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42920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5579059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18939925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-84837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91890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176727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118461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118461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-3353219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3353219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указанное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Учесть в бюджете города Аксу на 2022 год объем целевых текущих трансфертов в бюджеты сельских округов в объеме 465850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8585 тысяч тенге на ремонт футбольного поля;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26500 тысяч тенге – на щебенение улиц и дорог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31000 тысяч тенге – на капитальный ремонт дорог и улиц;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47478 тысяч тенге на организацию водоснабжения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26674 тысяч тенге – на благоустройство и озеленение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1300 тысяч тенге – на изготовление ПСД “Капитальный ремонт мини футбольного поля”;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500 тысяч тенге – на оплату электроэнергии;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18513 тысяч тенге – на капитальный ремонт здания;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 тысяч тенге – на оформление земли в селе Береке, Достыкского сельского округа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1500 тысяч тенге – на изготовление ПСД “Средний ремонт внутри поселковых дорог”;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2502 тысяч тенге – на изготовление ПСД “Капитальный ремонт уличного освещения”;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1200 тысяч тенге – на организацию сохранения государственного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4000 тысяч тенге – на экспертизы дорог в сельских населенных пунктах по проектам реализуемых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1000 тысяч тенге - на освещение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14000 тысяч тенге на ремонт отопительной системы объекта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25521 тысяч тенге на софинансирование мероприятия по проекту "Ауыл –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13985 тысяч тенге на повышение заработной платы отдельных категорий гражданских служащих, работников организаций,содержащихся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6180 тысяч тенге на установление доплат к должностному окладу за особые условия труда управленческому и основному персоналу в организациях культуры и архивных учреждениях 35%;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5510 тысяч тенге на установление доплат к должностному окладу за особые условия труда управленческому и основному персоналу в организациях культуры и архивных учреждениях 1,23%;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229687 тысяч тенге на реализацию мероприятий по социальной и инженерной инфраструктуре в сельских населенных пунктах в рамках проекта "Ауыл-Ел бесігі".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Аксуского городского маслихата по вопросам экономики и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120/18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95/14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Аксу на 2022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15620330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9961892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5579059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18939925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“Ауыл - Ел бесігі”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-3353219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120/18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95/14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резерва местного исполнительного органа города Аксу на 2022 - 2024 годы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211787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211787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96787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