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48f39" w14:textId="5f48f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Аксу от 4 мая 2018 года № 278/5 "Об утверждении методики оценки деятельности административных государственных служащих корпуса "Б" исполнительных органов акимата города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15 ноября 2022 года № 926/7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Аксу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Аксу от 4 мая 2018 года № 278/5 "Об утверждении методики оценки деятельности административных государственных служащих корпуса "Б" исполнительных органов акимата города Аксу" (зарегистрирован в Реестре государственной регистрации нормативных правовых актов за № 5978)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 акимата города Аксу, утвержденной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отделом управления персоналом и двумя другими служащими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интранет-портала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пункте 40 настоящей Методики.";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 Аксу.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Дюсимбинов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