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7562" w14:textId="5df7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 июня 2022 года № 417/4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"Отдел финансов города Аксу"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города Аксу"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финансов города Аксу" является государственным органом Республики Казахстан, осуществляющим в пределах компетенции, предусмотренной законодательством, исполнение городского бюджета, ведение бюджетного учета и отчетности, управление коммунальной собственностью на территории города Аксу и осуществление единой государственной политики в вопросах государственных закупок, товаров, работ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города Аксу"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финансов города Аксу"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финансов города Аксу"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финансов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города Аксу" имеет право выступать стороной гражданско-правовых отношений от имени государства, если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финансов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города Аксу",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города Аксу"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финансов города Аксу": Республика Казахстан, Павлодарская область, 140100, город Аксу, улица Пушкина, 72/2.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города Аксу Павлодарской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692/8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финансов города Аксу": дни работы: понедельник – пятница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"Ақсу қаласының қаржы бөлімі" мемлекеттік мекемесі, на русском языке: государственное учреждение "Отдел финансов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финансов города Аксу"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финансов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финансов города Аксу"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финансов города Аксу"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финансов города Аксу"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финансов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бухгалтерского учета, бюджетного учета и отчетности по исполнению городского бюджета и плана финансирования отдела финансов, представление отчетности в соответствии с законодательством Республики Казахстан в сфере бухгалтерского учета, финансовой и бюджетной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исполнения бюджета города, планов финансирования государственных органов в соответствии с возложенными на него задачами, подготовка отчета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деятельности с администраторами бюджетных программ по исполнению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заключений к проектам постановлений акимата города о выделении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и обслуживание долга местного исполнительного органа за счет средств, предусмотренных в местном бюджете,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регистрации, учета и мониторинга бюджетных кредитов, предоставленных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целевому и эффективному использованию объектов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приватизации неэффективно используемого имущества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на территории города мониторинга процесса государственных закупок, оказание консультационной помощи государственным органам и учреждениям по порядку составления и представления отчетности по вопросам государственных закупок товаров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порядке,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"Отдел финансов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разрабатывать проекты нормативных правовых и правовых актов акимата и акима города по вопросам, входящим в компетенцию государственного учреждения "Отдел финансов города Аксу",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представлять интересы государственного учреждения "Отдел финансов города Аксу"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государственное учреждение "Отдел финансов города Аксу" для реализации предусмотренных настоящим Положением полномочий, обязано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2.6) осуществлять полномочия в пределах предоставленных государственному учреждению "Отдел финансов города Аксу"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2.8) осуществлять иные права и выполнять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сводного плана поступлений и сводных планов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своевременного и эффективного использования бюджетных средств администраторами бюджетных программ города, исполнения местных бюджетных программ, освоения целевых текущих трансфертов и трансфертов на развитие, выделенных из республиканского и областного бюджетов, освоения денежных средств администраторами бюджетных программ, дебиторской и кредиторской задолженности по городу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координация и проведение процедур государственных закупок, включая подготовку документации, размещение объявлений, рассмотрение заявок, оформление результатов, а также предоставления ответов на обращения и жалобы участников процедур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в сфере исполнения бюджета города Аксу, ведение бюджетного учета и отчетности по исполнению бюджета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и внесение изменений в сводные планы поступлений и финансирования бюджета города Аксу в порядке и сроках, определенных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бюджетной заявки по программам и бюджетной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своевременному возврату не (до) использованных трансфертов, трансфертов на развитие и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городского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договоров по передаче городского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договоров безвозмездного пользования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внесение предложений в акимат города Аксу на утверждение нормативных правовых актов, регулирующих отношения в сфере управления районным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городским коммунальным имуществом, если иное не предусмотрено законами Республики Казахстан, осуществление мер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акимат города Аксу по приватизации городского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за использованием и сохранностью городского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мониторинга и анализа выполнения планов развития коммунальных государственных предприятий, созданных местными исполнительными органами города,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предложений в акимат города Аксу по закреплению городского коммунального имущества за городскими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учета, хранения, оценки и дальнейшего использования городского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выполнением доверительным управляющим обязательств по договору доверительного управления, а также договоров по передаче городского коммунального имущества в имущественный наем (аренду), договоров безвозмездного пользования городским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приватизации городского коммунального имущества,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ведения государственного реестра коммунального имущества (недвижимости и транспорта), находящихся на балансе государственных учреждений 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ходатайства юридических лиц о создании государственных, либо с участием государства юридических лиц, их реорганизации,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полномочий по организации, подготовке, оформлению и заключению договоров найма жилья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полномочий по организации, подготовке, оформлению и заключению договоров приватизации жилищ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мероприятий по инвентаризации жилищ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управлению коммунальным жилым фондом, признанию бесхозяйным, выморочным;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передачи в собственность граждан Республики Казахстан жилищ из коммунального жилищного фонда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работ совместно с Центром обеспечения жилищем (АО "Отбасы Банк"), по реализации кредитного жилья в рамках государственных программ для очередников, нуждающихся в жилье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работ по предоставлению жилищ из коммунального жилищного фонда распределенного Центром обеспечения жилищем;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государственной услуги "Приватизация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комиссию по приватизации жилищ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полномочий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акимата города Аксу Павлодарской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692/8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финансов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"Отдел финансов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города Аксу"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финансов города Аксу"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финансов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"Отдел финансов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"Отдел финансов города Аксу"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финансов города Аксу",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финансов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финансов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"Отдел финансов города Аксу",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"Отдел финансов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финансов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города Аксу"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финансов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22. Исключен постановлением акимата города Аксу Павлодарской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692/8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финансов города Аксу", относится к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Исключен постановлением акимата города Аксу Павлодарской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692/8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финансов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(ликвидация) государственного учреждения "Отдел финансов города Аксу"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Организаций, находящихся в ведении государственного учреждения "Отдел финансов города Аксу" не имеется.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Аксу от 29 января 2019 года № 57/1 "Об утверждении Положения о государственном учреждении "Отдел финансов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13 июня 2019 года № 525/4 "О внесении дополнения в постановление акимата города Аксу от 29 января 2019 года № 57/1 "Об утверждении Положения о государственном учреждении "Отдел финансов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города Аксу от 15 июля 2019 года № 616/5 "О внесении дополнения в постановление акимата города Аксу от 29 января 2019 года № 57/1 "Об утверждении Положения о государственном учреждении "Отдел финансов города Аксу".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