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2b0d" w14:textId="f612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городском бюджете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23 декабря 2022 года № 201/26.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Павлодарский городской бюджет на 2023 –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228 202 671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201 564 381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- 7 468 470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18 731 624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222 646 368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340 875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345 500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5 049 918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- 5 049 918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Павлодарском городском бюджете на 2023 год предусмотрены бюджетные изъятия в областной бюджет в сумме 151 788 926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Павлодарском городском бюджете на 2023 – 2025 годы объемы субвенций, передаваемых из Павлодарского городского бюджета бюджетам поселка, сельского округа и некоторых сел города,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в общей сумме 868 901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259 821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200 571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190 591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143 242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74 676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в общей сумме 948 536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282 772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216 282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207 431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159 458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82 593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в общей сумме 1 016 819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302 889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232 034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221 436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173 754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86 706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Павлодарском городском бюджете на 2023 год предусмотрены целевые текущие трансферты, передаваемые из вышестоящего бюджета на реализацию мероприятий по социальной и инженерной инфраструктуре в рамках проекта "Ауыл-Ел бесігі" бюджету Кенжекольского сельского округа в сумме 211 178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Павлодарском городском бюджете на 2023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1 316 986 тысяч тенге – на капитальный и средний ремонт автомобильных дорог сел Павлодарское и Жетекши,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339 262 тысяч тенге – на благоустройство и озеленение населенных пунктов села Мойылды, поселка Ленинский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125 539 тысяч тенге – на освещение улиц населенных пунктов Кенжекольского сельского округа, сел Мойылды, Жетекши и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68 406 тысяч тенге – на содержание вновь вводимых и действующих организаций культуры в поселке Ленинский, Кенжекольском сельском округе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55 171 тысяча тенге – на содержание вновь вводимых и действующих организаций физической культуры и спорта в поселке Ленинский и селах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57 400 тысяч тенге – на обеспечение функционирования автомобильных дорог сел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39 843 тысяч тенге – на капитальные расходы подведомственных организаций физической культуры и спорта Кенжекольского сельского округа, сел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28 770 тысяч тенге – на содержание государственных органов поселка Ленинский, Кенжекольского сельского округа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12 693 тысяч тенге – на организацию сохранения государственного жилищного фонда поселка Ленинский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25 781 тысяча тенге – на обеспечение санитарии населенных пунктов поселка Ленинский и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содержание мест захоронений и погребение безродных в поселке Ленинский и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5 045 тысяч тенге – на капитальные расходы государственных органов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тысяч тенге – на реализацию мероприятий по социальной и инженерной инфраструктуре в рамках проекта "Ауыл - Ел бесігі" в Кенжекольском сельском округе.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на 2023 год резерв местного исполнительного органа города Павлодара в сумме 91 032 тыс.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 (с изменениями)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95/10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201 564 381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129 164 898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222 646 368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мобильной рабочей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отношении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Павлодарский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125 563 659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