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53d6" w14:textId="7105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Кенжекольского сельского округа города Павлодара" от 02 июля 2014 года № 285/39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7 апреля 2022 года № 135/18. Утратило силу решением Павлодарского городского маслихата Павлодарской области от 24 ноября 2023 года № 81/9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городского маслихата Павлодарской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81/9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Кенжекольского сельского округа города Павлодара" от 02 июля 2014 года № 285/39 (зарегистрировано в Реестре государственной регистрации нормативных правовых актов под № 3928)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изложить в новой редакции,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Кенжекольского сельского округа города Павлодара,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285/39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Кенжекольского сельского округа города Павлодара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Кенжекольского сельского округа города Павлодара (далее - Правила) разработаны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устанавливают порядок проведения раздельных сходов местного сообщества жителей микрорайона, улицы, многоквартирного жилого дома на территории Кенжекольского сельского округа города Павлодара.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формируется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Кенжекольского сельского округа города Павлодара подразделяется на участки (села, микрорайоны, улицы, многоквартирные жилые дома).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Кенжекольского сельского округа города Павлодара.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Кенжекольского сельского округа города Павлодара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Кенжекольского сельского округа города Павлодара.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села, микрорайона, улицы, многоквартирного жилого дома,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сельском округе, микрорайоне, улице, многоквартирном доме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Кенжекольского сельского округа города Павлодара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Кенжекольского сельского округа города Павлодар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Павлодарским городским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Кенжекольского сельского округа города Павлодара.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