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39d2" w14:textId="d1d3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02 июля 2014 года № 282/39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Павлодарское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7 апреля 2022 года № 132/18. Утратило силу решением Павлодарского городского маслихата Павлодарской области от 24 ноября 2023 года № 81/9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Павлодарское города Павлодара" от 02 июля 2014 года № 282/39 (зарегистрировано в Реестре государственной регистрации нормативных правовых актов под № 3930)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на территории села Павлодарское города Павлодара,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Павлодарское города Павлодара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Павлодарское города Павлодара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села Павлодарское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Павлодарское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Павлодарское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Павлодарское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Павлодарское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Павлодарское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Павлодарское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Павлодарское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