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4544" w14:textId="b4a4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июня 2022 года № 1128/3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(зарегистрированное в Реестре государственной регистрации нормативных правовых актов под № 5961)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 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