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08a7" w14:textId="8a7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жилищной инспекции и коммунального хозяйства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14 июня 2022 года № 1018/2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жилищной инспекции и коммунального хозяйства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жилищной инспекции и коммунального хозяйства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Хабылбекова Х.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1018/2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жилищной инспекции и коммунального хозяйства города Павлодара"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жилищной инспекции и коммунального хозяйства города Павлодара" (далее – ГУ) является государственным органом Республики Казахстан, осуществляющим руководство в сферах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жилищной инспекции и коммунального хозяйства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жилищной инспекции и коммунального хозяйства города Павлодара"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жилищной инспекции и коммунального хозяйства города Павлодара"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жилищной инспекции и коммунального хозяйства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жилищной инспекции и коммунального хозяйства города Павлодара" по вопросам своей компетенции в установленном законодательством порядке принимает решения, оформляемые приказами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жилищной инспекции и коммунального хозяйства города Павлодара"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"Отдел жилищной инспекции и коммунального хозяйства города Павлодара"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Павлодарская область 140000, город Павлодар, улица Кривенко,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"Павлодар қаласының тұрғын үй инспекциясы және коммуналдық шаруашылық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жилищной инспекции и коммунального хозяйства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жилищной инспекции и коммунального хозяйства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понедельник - пятница с 9:00 до 18:30 часов, обеденный перерыв с 13:00 до 14:30 часов, выходные дни: суббота, воскресенье, праздничные дни.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ГУ "Отдел жилищной инспекции и коммунального хозяйства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ГУ "Отдел жилищной инспекции и коммунального хозяйства города Павлодара"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ГУ "Отдел жилищной инспекции и коммунального хозяйства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жилищной инспекции и коммунального хозяйства города Павлодара".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жилищной инспекции и коммунального хозяйства города Павлодара"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функции в области курируемых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решение вопросов в сфере жилищно-коммунального хозяйства для обеспечения бесперебойной жизнедеятельности в городе Павлодаре.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перечня, периодов и очередности проведения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сметы расходов на проведение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комиссиях по приемке выполненных работ по капитальному ремонту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государственного технического обследования общего имущества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обязательных для исполнения предписаний (представлений) по устранению нарушений согласно Закону Республики Казахстан "О жилищных отношениях" и правил содержания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в многоквартирных жилых домах (жилых зданиях) общедомовых приборов учета тепло-, энерго-, газо- и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мероприятий по подготовке многоквартирного жилого дома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работ, выполненных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жилищной инспекции и коммунального хозяйства города Павлодара" в соответствии с возложенными на него полномочиями осуществляет государственный надзор за безопасной эксплуатацией опасных технических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жилищной инспекции и коммунального хозяйства города Павлодара" в соответствии с возложенными на него полномочиями осуществляет государственный надзор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на объектах социальной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жилищной инспекции и коммунального хозяйства города Павлодара" осуществляет постановку на учет и снятие с учета опасных технических устройств, а также на объектах социальной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государственного учреждения "Отдел жилищной инспекции и коммунального хозяйства города Павлодара"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объектах и субъектах государственного контроля и государственного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графиках проверок и их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введение реестра образованных объединение собственников имущества и простых товариществ в пределах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служебного удостоверения посещают проверяемый объект во время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запрашивают любую необходимую информацию, знакомятся с оригиналами документов, относящихся к предмету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проверки в соответствии с Предпринимательским кодексом Республики Казахстан от 29 октября 2015 года № 375-V;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препятствуют установленному режиму работы проверяемого объекта в период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полученных документов и сведений, полученных в результате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акты о нарушениях порядка содержания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выносят обязательные для исполнения Предписания по устранению нарушений правил содержания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сектора газа и газоснабжения и промышленной безопасности ГУ "Отдел жилищной инспекции и коммунального хозяйства города Павлодара" имеют личный штамп.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"Отдел жилищной инспекции и коммунального хозяйства города Павлодара"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физическими юридическим лицам по обращениям, поступившим в соответствии с Административным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жилищной инспекции и коммунального хозяйствагорода Павлодара"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и профилактический контроль субъектов предпринимательства осуществляются в соответствии с Предпринимательским кодексом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предусмотренные в соотвествтии с Конституцией Республики Казахстан, законах и иными нормативными правовыми актами Республики Казахстан, принимаемых Президентом Республики Казахстан, Правительством Республики Казахстан, вышестоящим государственным органом по отношению к нему.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отношении субъектов контроля в пределах границ населенных пунктов на объектах социальной инфраструктуры в сферах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и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контроля и надзора с посещением субъекта (объекта) контроля и надзора в соответствии с Предпринимательским кодексом Республики Казахстан, Законами Республики Казахстан "О газе и газоснабжении",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протокола об административных правонарушениях при выявлении нарушений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виновных лиц к административной ответственности по результатам проведения проверок и профилактического контроля и надзора с посещением субъекта (объекта)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обязательных для исполнения предписаний (представлений) об устранению нарушений согласно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возбуждение административных дел по материалам, поступивших из правоохранительных органов, а также других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анализирование причин нарушений государственных нормативов и требований (условий, ограничений), допущенных субъектами в сфере промышленной безопасности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введение реестра образованных простых товариществ в пределах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за содержанием инженерно-комммуникационной инфраструктуры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контроль, за подготовкой и осуществлением ремонтно-восстановительных работ по тепловым сетям и их функционированием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"Выдача заключения о технической целесообразности строительства дублирующих (шунтирующих) линий электропередачи и подстанции для объектов 110 Кв и ниже, 220 Кв и выше";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ремонту объектов водоснабжения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плановые ремонты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выдачи ордеров на производство земельных (строительных, ремонтных)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мероприятий бюджетных программ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государственных закупок работ и услуг, товаров в порядке, установленном законодательством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"Выдача паспортов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предусмотренных статьями 298 (в части объектов социальной инфраструктуры), 301 (в части котельных всех мощностей и тепловых сетей), 301-2 (в части котельных всех мощностей и тепловых сетей), 304, 305 (в части охранных зон тепловых сетей и объектов систем газоснабжения бытовых и коммунально - бытовых потребителей), 306 (частями первой и второй) Кодекса Республики Казахстан "Об административных правонарушениях".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ГУ "Отдел жилищной инспекции и коммунального хозяйства города Павлодара" осуществляется первым руководителем, который несет персональную ответственность за выполнение возложенных на ГУ "Отдел жилищной инспекции и коммунального хозяйства города Павлодара"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жилищной инспекции и коммунального хозяйствагорода Павлодара"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ГУ "Отдел жилищной инспекции и коммунального хозяйствагорода Павлодара"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первого руководителя ГУ "Отдел жилищной инспекции и коммунального хозяйства города Павлодара":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 "Отдел жилищной инспекции и коммунального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"Отдел жилищной инспекции и коммунального хозяйства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государственного учреждения "Отдел жилищной инспекции и коммунального хозяйства города Павлодара"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сотрудников государственного учреждения "Отдел жилищной инспекции и коммунального хозяйства города Павлодара", кроме сотрудников, назначаемых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меры поощрения и налагает дисциплинарные взыскания на сотрудников государственного учреждения "Отдел жилищной инспекции и коммунального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круг полномочий своего заместителя (заместителей) и иных руководящих сотрудников государственного учреждения "Отдел жилищной инспекции и коммунального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жилищной инспекции и коммунального хозяйства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жилищной инспекции и коммунального хозяйства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жилищной инспекции и коммунального хозяйства города Павлодара"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жилищной инспекции и коммунального хозяйства города Павлодара" относится к республиканской/коммунальной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жилищной инспекции и коммунального хозяйства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жилищной инспекции и коммунального хозяйства города Павлодара"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"Горкомхоз Модернизация жилья".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