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b6d7" w14:textId="f0db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Павлодарское"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 июня 2022 года № 914/2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Положение Государственного учреждения "Аппарат акима села Павлодарское"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Отменить некоторые постановления акимата города Павлодара согласно приложению 2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села Павлодарское"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Иманзаипова Е.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02 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914/2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Павлодарское"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села Павлодарское" (далее – аппарат акима) является государственным учреждением, обеспечивающим деятельность акима села Павлодарское (далее – аким) и осуществляющим иные функции,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нормативно-правовыми актами, вышестоящих государственных органов,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с изображением Государственного Герба Республики Казахстан и штампы со своим наименованием на казахском и русском языках и штампы со своим наименованием на государственном языке,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Положение об аппарате акима села Павлодарское, его структура утверждается акиматом города Павлодара.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села образуется, упраздняется и реорганизуется акиматом города Павлодара.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"Аппарат акима по вопросам своей компетенции в установленном законодательством порядке принимает решения, оформляемые распоряжением, решением акима и другими актами согласно закона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Аппарат акима утверждаются в соответствии с законодательством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аппарата акима на государственном языке: "Павлодар ауылы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села Павлодарское".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аппарата акима: Республика Казахстан, 140017, Павлодарская область, город Павлодар, село Павлодарское, ул.Советская,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государственного учреждения "Аппарат акима села Павлодарское":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900 час. до 1830 час., обеденный перерыв с 1300 час. до 1430 час.,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местного бюджета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и полномочия аппарата акима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организует по согласованию с акимом города Павлодара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в вышестоящий акимат для утверждения соответствующим маслихатом бюджетных программ, администратором которых выступает аппарат акима;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Павлодара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государственного жилищного фонда села, а также строительство, реконструкция, ремонт и содержание автомобильных дорог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уполномоченными органом по физической культуре и спорту и общественными объединениями инвалидов проведения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социально-уязвимым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 исправительной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 к данному виду наказания, в порядке определяемом уполномоченным органом в сфере уголовно - 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учреждении уголовно- исправительной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уголовно-исправительной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 исправительной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кадровому обеспечению сельских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движения общественного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организации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бесплатного подвоза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города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обеспечение водоснабжением села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благоустройству, освещению, озеленению и санитарной очистке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погребения безродных, и общественных работ по содержанию в надлежащем состоянии кладбищ и иных мест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комплекса ветеринарных мероприятий по ликвидации очагов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(биологических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местным исполнительным органам (акиматам) районов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конкурс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разъяснительную работу среди пастбищепользователей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совместно с органами местного самоуправления соблюдение предельно-допустимых норм наргузки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на своих интернет– ресурсах План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местный исполнительный орган области о сбитых и деградированных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районный (городской)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предписания в Государственную корпорацию на установление и прекращение обременения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в соответствующий уполномоченный орган по контролю за использованием и охраной земель о лицах, у которых принудительно изъяты земельные участки на основании вступившего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соответствующего населенного пункта вносит в районные представительные и исполнительные органы предложения о наименовании и переименовании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установлении и изменении границ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органами управления объектами кондоминиума, собственниками жилых и нежилых зданий по обеспечению ими абонентских ящиков и их надлежащей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коммунального имущества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находятся в коммунальной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находятся в коммунальной собственности села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запрашивает и получает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 и налагает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приобретает и осуществляет имущественные и неимущественные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пользуется информационными базами данных органов государственного управления, архивов, научных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договоры,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акима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аппарата акима возглавляется акимом села, который несет персональную ответственность за выполнение возложенных на аппарат акима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 села: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аппарат акима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аппарата акима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 относится к коммунальной собственности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осуществляется в порядке, определяемом Гражданским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села имеет следующие организации, находящиеся в его ведении: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"Физкультурно-оздоровительный комплекс "Barys" села Павлодарское";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казенное коммунальное предприятие "Дом культуры села Павлодарское имени Розы Баглановой".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