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3427" w14:textId="e7e3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23 мая 2022 года № 818/2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культуры и развития языков города Павлодара"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Павлодара от 01 октября 2020 года № 1805/6 "Об утверждении Положения о государственном учреждении "Отдел культуры и развития языков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культуры и развития языков города Павлодара"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Гладышеву С.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дненй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818/2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</w:t>
      </w:r>
      <w:r>
        <w:br/>
      </w:r>
      <w:r>
        <w:rPr>
          <w:rFonts w:ascii="Times New Roman"/>
          <w:b/>
          <w:i w:val="false"/>
          <w:color w:val="000000"/>
        </w:rPr>
        <w:t>развития языков города Павлодара"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города Павлодара" является государственным органом, осуществляющим руководство в сфере реализации государственной политики в области культуры и искусства, развития государственного языка и языков народа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города Павлодара"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культуры и развития языков города Павлодара"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культуры и развития языков города Павлодара" является юридическим лицом в организационно - правовой форме государственного учреждения, имеет символы,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культуры и развития языков города Павлодара"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культуры и развития языков города Павлодара" имеет право выступать стороной гражданско – 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культуры и развития языков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города Павлодара"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города Павлодара"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140000, Павлодарская область, город Павлодар, улица Желтоқсан, строение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культуры и развития языков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понедельник - пятница с 9.00 часов до 18.30 часов, обеденный перерыв с 13.00 часов до 14.30 часов, выходные дни: суббота, воскресенье.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культуры и развития языков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Полное наименование государственного органа на государственном языке: "Павлодар қаласы мәдениет және тілдерді дамыту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культуры и развития языков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культуры и развития языков города Павлодара" осуществляется из республиканского и местных бюджетов,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Государственному учреждению "Отдел культуры и развития языков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 и развития языков города Павлодара".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культуры и развития языков города Павлодара"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повышения роли культурно-просветительских учреждений, организаций искусства в идейно-нравственном, эстетическом воспитании и развитии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дальнейшее совершенствование форм культурного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всех видов искусства, народного творчества, фольклора и художественной самодеятельности;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деятельности творческих союзов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мероприятий по укреплению и обновлению материально-технической базы организаций и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подбор, расстановка и воспитание кадров подведомственных организаций, наилучшее использование знаний и опыта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государственного языка и языков народов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запрашивать и получать от государственных органов необходимую информацию, документы, иные материалы, устные и письменные объяснения;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1.2) давать поручения должностным лицам и требовать их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участвовать в заседаниях акимата города, совещаниях у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привлекать к работе научные учреждения, деятелей культуры и искусства, ученых языковедов и филологов, отдельных ученых 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1.5) пользоваться информационными банками данных органов государственного управления, архивов, научных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осуществление организационной, правовой, информационно – аналитической работы Государственного учреждения "Отдел культуры и развития языков города Павлодара" и его материально – 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реализация законодательства Республики Казахстан о государственной службе, повышение квалификации кадров в системе государственных органов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государственной политики в области культуры, искусства и развития языков на территории города, в планировании подготовки специалистов в области культуры и искусства, укрепление материально-технической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деятельности государственных учреждений и организаций в вопросах развития культуры и языков, углубления их влияния на основные стороны общественной жизни человека: воспитание, взаимоотношения, быт людей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клубов, библиотек и других организаций и учреждений культуры и искусства и оказание методической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к развитию народного творчества и художественной самодеятельности, осуществление контроля за художественным уровнем репертуара самодеятельных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 по развитию музыкального, художественного, хореографического образования детей и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в установленном порядке фестивалей, декад, конкурсов, смотров, выставок и других мероприятий в области культуры и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внедрению в быт традиций, праздников, обрядов;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развитию народных художественных промыслов и ремесел;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планово-финансовой работы в подведомственных организациях, составление перспективных и годовых планов развития сети учреждений культуры, утверждение в установленном порядке штатного расписания и сметы организаций и учреждений, финансируемых из городского бюджета, осуществление их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первичного учета, получение в установленном порядке статистической и бухгалтерской отчетности, составление сводных бухгалтерских отчетов и балансов, обеспечение своевременного представления их в соответствующие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материально-технического снабжения учреждений культуры, осуществление контроля за целевым использованием выделенных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подготовки кадров и повышение их квалификации, проведение работы по воспитанию кадров, соблюдению трудовой дисциплины и созданию для них безопасных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своевременного и правильного рассмотрения писем, заявлений и жалоб граждан, принятие мер к устранению причин, вызывающих жалобы;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руководство правовой работой в подведомственных организациях и учреждениях культуры и искусства, принятие мер по устранению нарушений производственной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установление наиболее удобного для населения режима работы организаций и учреждений культуры и искусства, осуществление контроля за его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актов по вопросам управления подведомственными организациями, обеспечение их реорганизации;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приоритетных направлений деятельности и обязательных объемов работ (услуг), финансируемых из бюджета,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предмета и цели деятельности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установление цен на товары (работы, услуги), производимые и реализуемые подведомственными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рассмотрение, согласование, утверждение, осуществление контроля и анализа выполнения планов развития подведомственными организациями,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использованием и сохранностью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вопросов изъятия или перераспределения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утверждение планов финансирования подведомственных организаций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сведений, в том числе поименного перечня находящихся в его управлении государственных юридических лиц и юридических лиц с участием государства, для отражения этих сведений в реестре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рассмотрение дел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и наложение административных взысканий за нарушение законодательства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осуществление разъяснительной работы по недопущению дискриминации граждан по каким-либо признакам;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25-2) осуществление приема и рассмотрение мандатных уведомлений в городе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функций установленных в Конституции Республики Казахстан, законах и иных нормативных правовых актах Республики Казахстан, принимаемых Президентом Республики Казахстан, Правительством Республики Казахстан, вышестоящим государственным органом по отношению к нему.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акимата города Павлодара Павлодарской области от 14.08.2025 </w:t>
      </w:r>
      <w:r>
        <w:rPr>
          <w:rFonts w:ascii="Times New Roman"/>
          <w:b w:val="false"/>
          <w:i w:val="false"/>
          <w:color w:val="000000"/>
          <w:sz w:val="28"/>
        </w:rPr>
        <w:t>№ 1214/2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культуры и развития языков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города Павлодара"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государственного учреждения "Отдел культуры и развития языков города Павлодара" назначается на должность и освобождается от должности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культуры и развития языков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Павлодара Положения о Государственном учреждении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обязанности между ответственными работниками, обеспечивает надлежащую исполнительскую и трудовую дисциплину в государственном учреждении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взаимодействие государственного учреждения "Отдел культуры и развития языков города Павлодара" с отделами города Павлодара, аппаратами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по выполнению Законов, актов Президента,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должности ответственных работников государственного учреждения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государственного учреждения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применяет меры поощрения и налагает дисциплинарные взыскания на сотрудников государственного учреждения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интересы государственного учреждения во всех органах и организациях в переделах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государственном учреждении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выполнение обязанностей по противодействию коррупции в государственном учреждении "Отдел культуры и развития языков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полномочия установленные в Конституции Республики Казахстан, законах и иных нормативных правовых актах Республики Казахстан, принимаемых Президентом Республики Казахстан, Правительством Республики Казахстан, вышестоящим государственным органом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культуры и развития языков города Павлодара" в период его отсутствия осуществляется лицом, его замещающим в соответствии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культуры и развития языков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культуры и развития языков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культуры и развития языков города Павлодара",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культуры и развития языков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культуры и развития языков города Павлодара"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казҰнное предприятие "Дворец культуры имени Естая" отдела культуры и развития языков города Павлодара,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"Централизованная библиотечная система города Павлодара" отдела культуры и развития языков города Павлодара, акимата города Павлодара.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