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420f" w14:textId="e934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28 апреля 2022 года № 660/2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физической культуры и спорта города Павлодара"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Павлодара от 14 ноября 2018 года № 1222/26 "Об утверждении Положения о государственном учреждении "Отдел физической культуры и спорта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физической культуры и спорта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Гладышеву С.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660/2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города Павлодара"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города Павлодара" является государственным органом Республики Казахстан, осуществляющим руководство в пределах своей компетенции, реализацию государственной политики в области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города Павлодара"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физической культуры и спорта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города Павлодара"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 города Павлодара"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города Павлодара"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140000, Павлодарская область, город Павлодар, улица Кривенко, строение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физической культуры и спорта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9.00 часов до 18.30 часов, обеденный перерыв с 13.00 часов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"Павлодар қаласы дене шынықтыру және спорт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физической культуры и спорта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физической культуры и спорта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физической культуры и спорта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физической культуры и спорта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 города Павлодара"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развития системы физической культуры и спорта, разработка и осуществление перспективных, текущих, целевых программ по их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организаций, объединений, учреждений и предприятий города в сфере развития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и проведение городских спортивно-массовых и физкультурно-оздоровительных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сборных команд города по видам спорта, проведение учебно-тренировочных сборов для участия в областных, республиканских и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конференций, судейских совещаний, семинаров по вопросам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отдельных спортсменов, членов сборных команд города и обеспечение их участия в областных, республиканских и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 и акима города Павлодара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права, предусмотренные Конституцией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обязанностей предусмотренных Конституцией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городские планы развития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городские соревнования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городских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городских физкультурно-спортивных организаций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 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местному исполнительному органу области,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деятельность городских неспециализированных детско-юношеских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 пределах своей компетенции производства по делам об административных правонарушениях в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законодательства Республики Казахстан в области образования,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нарушение порядка организации проведения спортивных и спортивно – массовых, зрелищных культурно – массовых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функции, предусмотренных Конституцией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вышестоящих государственных органов.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физической культуры и спорта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города Павлодара"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физической культуры и спорта города Павлодара"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физической культуры и спорта города Павлодара" не имеет заместителя.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физической культуры и спорта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Павлодара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несет персональную ответственность за выполнение обязанностей по противодействию коррупции в государственном учреждении;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государственного учреждения "Отдел физической культуры и спорта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физической культуры и спорта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акты государственного учреждения "Отдел физической культуры и спорта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занимаемой должности работников государственного учреждения "Отдел физической культуры и спорта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работников и функции структурных подразделений государственного учреждения "Отдел физической культуры и спорта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применяет меры поощрения и налагает дисциплинарные взыскания на работников государственного учреждения "Отдел физической культуры и спорта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структурных подразделений государственного учреждения "Отдел физической культуры и спорта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осуществляет другие функции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физической культуры и спорта города Павлодара"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Коллегиальные органы ГУ "Отдел физической культуры и спорта города Павлодара" не имеет.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23.Государственное учреждение "Отдел физической культуры и спорта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физической культуры и спорта города Павлодара",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физической культуры и спорта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физической культуры и спорта города Павлодара"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физической культуры и спорта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"Детско-молодежный центр спорта" отдела физической культуры и спорта города Павлодара, акимата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