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bb29" w14:textId="b2bb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11 апреля 2022 года № 507/2.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"Аппарат акима Кенжекольского сельского округа"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Отменить некоторые постановления акимата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Кенжекольского сельского округа"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Иманзаипова Е.Б.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"Аппарат акима Кенжекольского сельского округа"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Павлодара Павлодарской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1726/2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Кенжекольского сельского округа" (далее – аппарат акима) является государственным учреждением, обеспечивающим деятельность акима Кенжекольского сельского округа (далее – аким) и осуществляющим иные функции, предусмотренные законодательством Республики Казахстан в сфере местного государственного управления.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 об аппарате акима.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с изображением Государственного Герба Республики Казахстан и штампы со своим наименованием на государственном и русском языках и штампы со своим наименованием на государственном языке, бланки установленного образца, счета в органах казначейства и финансирование его деятельности осуществляется в соответствии с бюджетным законодательством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приказами руководителя, и другими актами, предусмотренными законодательством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Утверждение структуры и лимита штатной численности, а также назначение на должности осуществляется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аппарата акима: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"Кенжекөл ауылдық округі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Кенжекольского сельского округа".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аппарата акима: Республика Казахстан, 140014, Павлодарская область, город Павлодар, село Кенжеколь, площадь Ата Заң,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государственного учреждения "Аппарат акима Кенжекольского сельского округа":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900 час. до 1830 час., обеденный перерыв с 1300 час. до 1430 час., выходные дни: суббота - воскресенье.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государственного учреждения "Аппарат акима Кенжекольского сельского округа"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Задачи: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Павлодарский городской маслихат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места для выпаса животных на землях населенного пункта;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(биологических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Плана по управлению пастбищами и их использованию и представляет ежегодный отчет об итогах его реализации сходу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разъяснительную работу среди пастбищепользователей о проведении мероприятий по рациональному использованию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города Павлодара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предписания в Государственную корпорацию на установление и прекращение обременения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за использованием и охраной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в соответствующий уполномоченный орган по контролю за использованием и охраной земель о лицах, у которых принудительно изъяты земельные участки на основании вступившего в законную силу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Кенжекольского сельского округа"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коммунального имущества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приобретать и осуществлять имущественные и неимущественные права;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информационными базами данных органов государственного управления, архивов, научных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 и налагать административные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акима 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 Республики Казахстан.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акима сельского округа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Государственное учреждение "Аппарат акима Кенжекольского сельского округа" возглавляется акимом.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и без доверенности выступает от имени государственного учреждения "Аппарат акима Кенжекольского сельского округа"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государственного жилищного фонда сельского округа, а также строительство, реконструкцию, ремонт и содержание автомобильных дорог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обеспечивает исполнение в пределах своей компетенции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совершение нотариальных действий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выявляет малообеспеченных лиц, вносит в вышестоящие органы предложения по обеспечению занятости, оказанию адресной социальной помощи, организации обслуживания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совместно с уполномоченными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оказание социально-уязвимым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трудоустройство лиц, состоящих на учете в службе пробации уголовно- исправительной инспекции,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выполнение общественных работ лицам, осужденным к данному виду наказания, в порядке определяемом уполномоченным органом в сфере уголовно - 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занятости осужденных, отбывающих наказание в учреждении уголовно- исправительной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уголовно-исправительной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 исправительной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содействует кадровому обеспечению сельских организаций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помощи,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рассматривает решения, принятые на сходе местного сообщества или собрания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 согласованию с акимом города Павлодара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принимает участие в работе сессий Павлодарского городского маслихата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в пределах своей компетенции обеспечение водоснабжением села и регулирование вопросов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работу по благоустройству, освещению, озеленению и санитарной очистке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после проведения комплекса ветеринарных мероприятий по ликвидации очагов заразных болезней животных на территории сельского округа принимает решение о снятии ограничительных мероприятий или карантина по представлению главного государственного ветеринарно-санитарного инспектора;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 учетом мнения населения сельского округа вносит в районные представительные и исполнительные органы предложения о наименовании и переименовании улиц, сел,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 учетом мнения населения сельского округа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иные полномочия, установленные Конституцией Республики Казахстан, законами и иными нормативными правовыми актами Республики Казахстан, принимаемыми Президентом Республики Казахстан, Правительством Республики Казахстан, вышестоящим центральным государственным органом по отношению к нему.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Аким может иметь заместителя акима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акима, в соответствии с законодательными актами Республики Казахстан.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имеет на праве оперативного управления обособленное имущество в случаях, предусмотренных законодательством.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аппарата акима, а также его право выступать стороной гражданско-правовых отношений осуществляется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имеет следующие организации, находящиеся в его ведении: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"Дом культуры имени Камара Касымова аппарата акима Кенжекольского сельского округа";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"Физкультурно-оздоровительный комплекс "Арлан" села Кенжеколь" аппарата акима Кенжекольского сельского округа.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507/2</w:t>
            </w:r>
          </w:p>
        </w:tc>
      </w:tr>
    </w:tbl>
    <w:bookmarkStart w:name="z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постановлений акимата города Павлодара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Павлодара от 10 января 2019 года № 18/1 "Об утверждении Положения о государственном учреждении "Аппарат акима Кенжекольского сельского округа";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Павлодара от 15 апреля 2021 года 671/3 "Об утверждении Положения о государственном учреждении "Аппарат акима Кенжекольского сельского округа".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